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三徳山は高さ</w:t>
      </w:r>
      <w:r>
        <w:rPr>
          <w:rFonts w:ascii="Meiryo UI" w:hAnsi="Meiryo UI" w:eastAsia="Meiryo UI"/>
        </w:rPr>
        <w:t>899.7メートルの山で、自然の</w:t>
      </w:r>
      <w:r>
        <w:rPr>
          <w:rFonts w:ascii="Meiryo UI" w:hAnsi="Meiryo UI" w:eastAsia="Meiryo UI"/>
        </w:rPr>
        <w:t>ままの森林</w:t>
      </w:r>
      <w:r>
        <w:rPr>
          <w:rFonts w:ascii="Meiryo UI" w:hAnsi="Meiryo UI" w:eastAsia="Meiryo UI"/>
        </w:rPr>
        <w:t>景観と山岳信仰の長い歴史で知られています。</w:t>
      </w:r>
      <w:r>
        <w:rPr>
          <w:rFonts w:ascii="Meiryo UI" w:hAnsi="Meiryo UI" w:eastAsia="Meiryo UI"/>
        </w:rPr>
        <w:t>山麓にある三</w:t>
      </w:r>
      <w:r>
        <w:rPr>
          <w:rFonts w:ascii="Meiryo UI" w:hAnsi="Meiryo UI" w:eastAsia="Meiryo UI"/>
        </w:rPr>
        <w:t>佛</w:t>
      </w:r>
      <w:r>
        <w:rPr>
          <w:rFonts w:ascii="Meiryo UI" w:hAnsi="Meiryo UI" w:eastAsia="Meiryo UI"/>
        </w:rPr>
        <w:t>寺は706年に修行者のためのお堂としてつくられました。今日でも参拝者は急な崖をのぼり、こ</w:t>
      </w:r>
      <w:r>
        <w:rPr>
          <w:rFonts w:ascii="Meiryo UI" w:hAnsi="Meiryo UI" w:eastAsia="Meiryo UI"/>
        </w:rPr>
        <w:t>の寺で六根清浄のお参りをします。</w:t>
      </w:r>
    </w:p>
    <w:p>
      <w:pPr/>
    </w:p>
    <w:p>
      <w:pPr/>
      <w:r>
        <w:rPr>
          <w:rFonts w:ascii="Meiryo UI" w:hAnsi="Meiryo UI" w:eastAsia="Meiryo UI"/>
        </w:rPr>
        <w:t>投入堂と呼ばれる奥の院は、1000年以上前に建てられ、国宝に指定されています。この小さな木造の寺院は原生の広葉樹林に囲まれていて、魔法のように崖にしがみついています。寺院の撮影で有名な写真家、土門拳は投入堂を国内でもっとも素晴らしい建物として賞賛しました。投入堂という名前は、「</w:t>
      </w:r>
      <w:r>
        <w:rPr>
          <w:rFonts w:ascii="Garamond" w:hAnsi="Garamond"/>
        </w:rPr>
        <w:t>Throw In</w:t>
      </w:r>
      <w:r>
        <w:rPr>
          <w:rFonts w:ascii="Garamond" w:hAnsi="Garamond"/>
        </w:rPr>
        <w:t xml:space="preserve"> Hall</w:t>
      </w:r>
      <w:r>
        <w:rPr>
          <w:rFonts w:ascii="Meiryo UI" w:hAnsi="Meiryo UI" w:eastAsia="Meiryo UI"/>
        </w:rPr>
        <w:t>」を意味します。地元の伝説によれば、修験道の開祖である</w:t>
      </w:r>
      <w:r>
        <w:rPr>
          <w:rFonts w:ascii="Meiryo UI" w:hAnsi="Meiryo UI" w:eastAsia="Meiryo UI"/>
        </w:rPr>
        <w:t>役行者</w:t>
      </w:r>
      <w:r>
        <w:rPr>
          <w:rFonts w:ascii="Meiryo UI" w:hAnsi="Meiryo UI" w:eastAsia="Meiryo UI"/>
        </w:rPr>
        <w:t>によって建てられました。</w:t>
      </w:r>
      <w:r>
        <w:rPr>
          <w:rFonts w:ascii="Meiryo UI" w:hAnsi="Meiryo UI" w:eastAsia="Meiryo UI"/>
        </w:rPr>
        <w:t>役行者</w:t>
      </w:r>
      <w:r>
        <w:rPr>
          <w:rFonts w:ascii="Meiryo UI" w:hAnsi="Meiryo UI" w:eastAsia="Meiryo UI"/>
        </w:rPr>
        <w:t>は山のふもとにお堂をつくり、それを彼の力で非常に小さくしてから崖に投げつけた。お堂が岩を打ったとき、今日私たちがしっている投入堂になりました。</w:t>
      </w:r>
    </w:p>
    <w:p>
      <w:pPr/>
    </w:p>
    <w:p>
      <w:pPr/>
      <w:r>
        <w:rPr>
          <w:rFonts w:ascii="Meiryo UI" w:hAnsi="Meiryo UI" w:eastAsia="Meiryo UI"/>
        </w:rPr>
        <w:t>崇拝の対象であるため、三徳山の自然は伐採などされず、</w:t>
      </w:r>
      <w:r>
        <w:rPr>
          <w:rFonts w:ascii="Meiryo UI" w:hAnsi="Meiryo UI" w:eastAsia="Meiryo UI"/>
        </w:rPr>
        <w:t>原始的な自然のまま</w:t>
      </w:r>
      <w:r>
        <w:rPr>
          <w:rFonts w:ascii="Meiryo UI" w:hAnsi="Meiryo UI" w:eastAsia="Meiryo UI"/>
        </w:rPr>
        <w:t>保存されています。この山では、イヌワシやブッポウソウ、アカショウビンのような</w:t>
      </w:r>
      <w:r>
        <w:rPr>
          <w:rFonts w:ascii="Meiryo UI" w:hAnsi="Meiryo UI" w:eastAsia="Meiryo UI"/>
        </w:rPr>
        <w:t>多種多様な</w:t>
      </w:r>
      <w:r>
        <w:rPr>
          <w:rFonts w:ascii="Meiryo UI" w:hAnsi="Meiryo UI" w:eastAsia="Meiryo UI"/>
        </w:rPr>
        <w:t>鳥が見られます。</w:t>
      </w:r>
    </w:p>
    <w:p>
      <w:pPr/>
    </w:p>
    <w:p>
      <w:pPr/>
      <w:r>
        <w:rPr>
          <w:rFonts w:ascii="Meiryo UI" w:hAnsi="Meiryo UI" w:eastAsia="Meiryo UI"/>
        </w:rPr>
        <w:t>アクティビティ</w:t>
      </w:r>
    </w:p>
    <w:p>
      <w:pPr/>
      <w:r>
        <w:rPr>
          <w:rFonts w:ascii="Meiryo UI" w:hAnsi="Meiryo UI" w:eastAsia="Meiryo UI"/>
        </w:rPr>
        <w:t>三佛寺では、座禅や写経のような、仏教の修行が体験でき</w:t>
      </w:r>
      <w:r>
        <w:rPr>
          <w:rFonts w:ascii="Meiryo UI" w:hAnsi="Meiryo UI" w:eastAsia="Meiryo UI"/>
        </w:rPr>
        <w:t>ます。本堂から投入堂までの道は険しいため、ハイキングブーツがおすすめです。アクセスには入山料が必要で、冬は閉山しています。この地域にはほかにも</w:t>
      </w:r>
      <w:r>
        <w:rPr>
          <w:rFonts w:ascii="Meiryo UI" w:hAnsi="Meiryo UI" w:eastAsia="Meiryo UI"/>
        </w:rPr>
        <w:t>三朝温泉コース、小鹿渓コース、俵原高原コースのような、さまざまなウォーキングコース</w:t>
      </w:r>
      <w:r>
        <w:rPr>
          <w:rFonts w:ascii="Meiryo UI" w:hAnsi="Meiryo UI" w:eastAsia="Meiryo UI"/>
        </w:rPr>
        <w:t>が</w:t>
      </w:r>
      <w:r>
        <w:rPr>
          <w:rFonts w:ascii="Meiryo UI" w:hAnsi="Meiryo UI" w:eastAsia="Meiryo UI"/>
        </w:rPr>
        <w:t>あります。</w:t>
      </w:r>
      <w:r>
        <w:rPr>
          <w:rFonts w:ascii="Meiryo UI" w:hAnsi="Meiryo UI" w:eastAsia="Meiryo UI"/>
        </w:rPr>
        <w:t>ハイカーは近くの三朝温泉で体を休めることができます。三朝温泉は三徳山とともに日本遺産に指定されています。ここのミネラルウォーターは世界屈指のラドン濃度です。ラドンとは身体の免疫システムを改善すると考えられている弱放射性物質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