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赤壁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知夫里島にある赤壁は、隠岐諸島で最も壮大な海岸の</w:t>
      </w:r>
      <w:r>
        <w:rPr>
          <w:rFonts w:ascii="Meiryo UI" w:hAnsi="Meiryo UI" w:eastAsia="Meiryo UI"/>
        </w:rPr>
        <w:t>1つです。この赤い縞の崖は火山活動によって作られました。どんな天気の日でも、</w:t>
      </w:r>
      <w:r>
        <w:rPr>
          <w:rFonts w:ascii="Meiryo UI" w:hAnsi="Meiryo UI" w:eastAsia="Meiryo UI"/>
        </w:rPr>
        <w:t>美しい</w:t>
      </w:r>
      <w:r>
        <w:rPr>
          <w:rFonts w:ascii="Meiryo UI" w:hAnsi="Meiryo UI" w:eastAsia="Meiryo UI"/>
        </w:rPr>
        <w:t>景色が海岸からも、遊覧船からも楽しめます。海の鮮やかな青と並んだ崖の赤い色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特に印象的で</w:t>
      </w:r>
      <w:r>
        <w:rPr>
          <w:rFonts w:ascii="Meiryo UI" w:hAnsi="Meiryo UI" w:eastAsia="Meiryo UI"/>
        </w:rPr>
        <w:t>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