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自然と歴史</w:t>
      </w:r>
    </w:p>
    <w:p>
      <w:pPr/>
      <w:r>
        <w:rPr>
          <w:rFonts w:ascii="Meiryo UI" w:hAnsi="Meiryo UI" w:eastAsia="Meiryo UI"/>
        </w:rPr>
        <w:t>赤壁は、隠岐諸島の最南端にある知夫里島の西海岸沿いに、約</w:t>
      </w:r>
      <w:r>
        <w:rPr>
          <w:rFonts w:ascii="Meiryo UI" w:hAnsi="Meiryo UI" w:eastAsia="Meiryo UI"/>
        </w:rPr>
        <w:t>1キロに渡って広がっており、その高さは50～200メートルです。</w:t>
      </w:r>
      <w:r>
        <w:rPr>
          <w:rFonts w:ascii="Meiryo UI" w:hAnsi="Meiryo UI" w:eastAsia="Meiryo UI"/>
        </w:rPr>
        <w:t>地質学的に言えば、</w:t>
      </w:r>
      <w:r>
        <w:rPr>
          <w:rFonts w:ascii="Meiryo UI" w:hAnsi="Meiryo UI" w:eastAsia="Meiryo UI"/>
        </w:rPr>
        <w:t>この崖ではかつての火山の断面を見られます。</w:t>
      </w:r>
      <w:r>
        <w:rPr>
          <w:rFonts w:ascii="Meiryo UI" w:hAnsi="Meiryo UI" w:eastAsia="Meiryo UI"/>
        </w:rPr>
        <w:t>赤い色は溶岩中の</w:t>
      </w:r>
      <w:r>
        <w:rPr>
          <w:rFonts w:ascii="Meiryo UI" w:hAnsi="Meiryo UI" w:eastAsia="Meiryo UI"/>
        </w:rPr>
        <w:t>鉄成分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酸化</w:t>
      </w:r>
      <w:r>
        <w:rPr>
          <w:rFonts w:ascii="Meiryo UI" w:hAnsi="Meiryo UI" w:eastAsia="Meiryo UI"/>
        </w:rPr>
        <w:t>が原因であると考えられており、</w:t>
      </w:r>
      <w:r>
        <w:rPr>
          <w:rFonts w:ascii="Meiryo UI" w:hAnsi="Meiryo UI" w:eastAsia="Meiryo UI"/>
        </w:rPr>
        <w:t>繰り返し起こった噴火によって縞模様ができました。</w:t>
      </w:r>
      <w:r>
        <w:rPr>
          <w:rFonts w:ascii="Meiryo UI" w:hAnsi="Meiryo UI" w:eastAsia="Meiryo UI"/>
        </w:rPr>
        <w:t>ドラマチックな</w:t>
      </w:r>
      <w:r>
        <w:rPr>
          <w:rFonts w:ascii="Meiryo UI" w:hAnsi="Meiryo UI" w:eastAsia="Meiryo UI"/>
        </w:rPr>
        <w:t>赤壁は隠岐諸島で最も印象深い</w:t>
      </w:r>
      <w:r>
        <w:rPr>
          <w:rFonts w:ascii="Meiryo UI" w:hAnsi="Meiryo UI" w:eastAsia="Meiryo UI"/>
        </w:rPr>
        <w:t>沿岸の</w:t>
      </w:r>
      <w:r>
        <w:rPr>
          <w:rFonts w:ascii="Meiryo UI" w:hAnsi="Meiryo UI" w:eastAsia="Meiryo UI"/>
        </w:rPr>
        <w:t>景観の1つで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知夫里島の</w:t>
      </w:r>
      <w:r>
        <w:rPr>
          <w:rFonts w:ascii="Meiryo UI" w:hAnsi="Meiryo UI" w:eastAsia="Meiryo UI"/>
        </w:rPr>
        <w:t>象徴的風景です。</w:t>
      </w:r>
    </w:p>
    <w:p>
      <w:pPr/>
    </w:p>
    <w:p>
      <w:pPr/>
      <w:r>
        <w:rPr>
          <w:rFonts w:ascii="Meiryo UI" w:hAnsi="Meiryo UI" w:eastAsia="Meiryo UI"/>
        </w:rPr>
        <w:t>アクティビティ</w:t>
      </w:r>
    </w:p>
    <w:p>
      <w:pPr/>
      <w:r>
        <w:rPr>
          <w:rFonts w:ascii="Meiryo UI" w:hAnsi="Meiryo UI" w:eastAsia="Meiryo UI"/>
        </w:rPr>
        <w:t>知夫里島の海岸や赤壁を楽しむには、</w:t>
      </w:r>
      <w:r>
        <w:rPr>
          <w:rFonts w:ascii="Meiryo UI" w:hAnsi="Meiryo UI" w:eastAsia="Meiryo UI"/>
        </w:rPr>
        <w:t>2つの方法があります。雄大な海岸を望む展望台</w:t>
      </w:r>
      <w:r>
        <w:rPr>
          <w:rFonts w:ascii="Meiryo UI" w:hAnsi="Meiryo UI" w:eastAsia="Meiryo UI"/>
        </w:rPr>
        <w:t>から見る方法</w:t>
      </w:r>
      <w:r>
        <w:rPr>
          <w:rFonts w:ascii="Meiryo UI" w:hAnsi="Meiryo UI" w:eastAsia="Meiryo UI"/>
        </w:rPr>
        <w:t>と、</w:t>
      </w:r>
      <w:r>
        <w:rPr>
          <w:rFonts w:ascii="Meiryo UI" w:hAnsi="Meiryo UI" w:eastAsia="Meiryo UI"/>
        </w:rPr>
        <w:t>1時間の</w:t>
      </w:r>
      <w:r>
        <w:rPr>
          <w:rFonts w:ascii="Meiryo UI" w:hAnsi="Meiryo UI" w:eastAsia="Meiryo UI"/>
        </w:rPr>
        <w:t>クルーズ船でさらに近くへ行く方法です。クルーズ船は4月から10月まで運航しています。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