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明屋海岸</w:t>
      </w:r>
    </w:p>
    <w:p>
      <w:pPr/>
    </w:p>
    <w:p>
      <w:pPr/>
      <w:r>
        <w:rPr>
          <w:rFonts w:ascii="Meiryo UI" w:hAnsi="Meiryo UI" w:eastAsia="Meiryo UI"/>
        </w:rPr>
        <w:t>概要</w:t>
      </w:r>
    </w:p>
    <w:p>
      <w:pPr/>
      <w:r>
        <w:rPr>
          <w:rFonts w:ascii="Meiryo UI" w:hAnsi="Meiryo UI" w:eastAsia="Meiryo UI"/>
        </w:rPr>
        <w:t>明屋海岸には、何百万年も前に高温酸化で形成された赤い崖、透明の海水、豊かな植生、迫力のある岩石層、小島があり、隠岐諸島で最も素晴らしい海岸地帯の</w:t>
      </w:r>
      <w:r>
        <w:rPr>
          <w:rFonts w:ascii="Meiryo UI" w:hAnsi="Meiryo UI" w:eastAsia="Meiryo UI"/>
        </w:rPr>
        <w:t>1つです。海岸沿いでは海水浴や、シュノーケリング、魚釣りなどの他、たくさんのマリンスポーツが楽しめます。誰か大切な人と一緒に、「ハート岩」まで散歩をする</w:t>
      </w:r>
      <w:r>
        <w:rPr>
          <w:rFonts w:ascii="Meiryo UI" w:hAnsi="Meiryo UI" w:eastAsia="Meiryo UI"/>
        </w:rPr>
        <w:t>こともできます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