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自然と歴史</w:t>
      </w:r>
    </w:p>
    <w:p>
      <w:pPr/>
      <w:r>
        <w:rPr>
          <w:rFonts w:ascii="Meiryo UI" w:hAnsi="Meiryo UI" w:eastAsia="Meiryo UI"/>
        </w:rPr>
        <w:t>明屋海岸は、中ノ島の北東部に位置し、</w:t>
      </w:r>
      <w:r>
        <w:rPr>
          <w:rFonts w:ascii="Meiryo UI" w:hAnsi="Meiryo UI" w:eastAsia="Meiryo UI"/>
        </w:rPr>
        <w:t>コバルトブルー</w:t>
      </w:r>
      <w:r>
        <w:rPr>
          <w:rFonts w:ascii="Meiryo UI" w:hAnsi="Meiryo UI" w:eastAsia="Meiryo UI"/>
        </w:rPr>
        <w:t>の海とコントラストをなす険しい赤い崖、様々な小島、海岸沿いの岩石層があります。約</w:t>
      </w:r>
      <w:r>
        <w:rPr>
          <w:rFonts w:ascii="Meiryo UI" w:hAnsi="Meiryo UI" w:eastAsia="Meiryo UI"/>
        </w:rPr>
        <w:t>280万年前に火山活動で形成され</w:t>
      </w:r>
      <w:r>
        <w:rPr>
          <w:rFonts w:ascii="Meiryo UI" w:hAnsi="Meiryo UI" w:eastAsia="Meiryo UI"/>
        </w:rPr>
        <w:t>た</w:t>
      </w:r>
      <w:r>
        <w:rPr>
          <w:rFonts w:ascii="Meiryo UI" w:hAnsi="Meiryo UI" w:eastAsia="Meiryo UI"/>
        </w:rPr>
        <w:t>明屋海岸の目が覚めるような赤い崖は、</w:t>
      </w:r>
      <w:r>
        <w:rPr>
          <w:rFonts w:ascii="Meiryo UI" w:hAnsi="Meiryo UI" w:eastAsia="Meiryo UI"/>
        </w:rPr>
        <w:t>スコリア、多孔質火山岩などの火山物質</w:t>
      </w:r>
      <w:r>
        <w:rPr>
          <w:rFonts w:ascii="Meiryo UI" w:hAnsi="Meiryo UI" w:eastAsia="Meiryo UI"/>
        </w:rPr>
        <w:t>で構成されています</w:t>
      </w:r>
      <w:r>
        <w:rPr>
          <w:rFonts w:ascii="Meiryo UI" w:hAnsi="Meiryo UI" w:eastAsia="Meiryo UI"/>
        </w:rPr>
        <w:t>。海岸沿いにはハート型の穴が開いた大きな岩があり、カップルに人気です。そばのキャンプ場からは、フェリーや水中翼船が航海するのを、のんびりと眺めることができます。</w:t>
      </w:r>
    </w:p>
    <w:p>
      <w:pPr/>
    </w:p>
    <w:p>
      <w:pPr/>
      <w:r>
        <w:rPr>
          <w:rFonts w:ascii="Meiryo UI" w:hAnsi="Meiryo UI" w:eastAsia="Meiryo UI"/>
        </w:rPr>
        <w:t>アクティビティ</w:t>
      </w:r>
    </w:p>
    <w:p>
      <w:pPr/>
      <w:r>
        <w:rPr>
          <w:rFonts w:ascii="Meiryo UI" w:hAnsi="Meiryo UI" w:eastAsia="Meiryo UI"/>
        </w:rPr>
        <w:t>明屋海岸では、海水浴、シュノーケリング、ダイビング、魚釣りのような、あらゆるマリンスポーツが楽しめます。また、海岸沿い</w:t>
      </w:r>
      <w:r>
        <w:rPr>
          <w:rFonts w:ascii="Meiryo UI" w:hAnsi="Meiryo UI" w:eastAsia="Meiryo UI"/>
        </w:rPr>
        <w:t>には5分ほどの</w:t>
      </w:r>
      <w:r>
        <w:rPr>
          <w:rFonts w:ascii="Meiryo UI" w:hAnsi="Meiryo UI" w:eastAsia="Meiryo UI"/>
        </w:rPr>
        <w:t>短い遊歩道を歩くと、岩にハートの形があるものが見られる場所へ行くことができます。海岸のそばにトイレやシャワー</w:t>
      </w:r>
      <w:r>
        <w:rPr>
          <w:rFonts w:ascii="Meiryo UI" w:hAnsi="Meiryo UI" w:eastAsia="Meiryo UI"/>
        </w:rPr>
        <w:t>設備のある</w:t>
      </w:r>
      <w:r>
        <w:rPr>
          <w:rFonts w:ascii="Meiryo UI" w:hAnsi="Meiryo UI" w:eastAsia="Meiryo UI"/>
        </w:rPr>
        <w:t>キャンプ</w:t>
      </w:r>
      <w:r>
        <w:rPr>
          <w:rFonts w:ascii="Meiryo UI" w:hAnsi="Meiryo UI" w:eastAsia="Meiryo UI"/>
        </w:rPr>
        <w:t>場があります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