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国賀海岸（要約）</w:t>
      </w:r>
    </w:p>
    <w:p>
      <w:pPr/>
    </w:p>
    <w:p>
      <w:pPr/>
      <w:r>
        <w:rPr>
          <w:rFonts w:ascii="Meiryo UI" w:hAnsi="Meiryo UI" w:eastAsia="Meiryo UI"/>
        </w:rPr>
        <w:t>国賀海岸は、隠岐諸島で、最も景観が素晴らしい場所の１つです。この海岸には、日本で最も高い崖の摩天崖があり、崖の上では牛や馬が草を食べています。また通天橋という風や波の力によって形成された天然の岩のアーチもあります。海岸を歩く、または遊覧船に乗ると、この絶景を両方見ることができ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