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自然と歴史</w:t>
      </w:r>
    </w:p>
    <w:p>
      <w:pPr/>
      <w:r>
        <w:rPr>
          <w:rFonts w:ascii="Meiryo UI" w:hAnsi="Meiryo UI" w:eastAsia="Meiryo UI"/>
        </w:rPr>
        <w:t>国賀海岸は、西ノ島の西側に広がっています。海に浸食された、高い崖や興味深い岩石層があるため、隠岐諸島の中で</w:t>
      </w:r>
      <w:r>
        <w:rPr>
          <w:rFonts w:ascii="Meiryo UI" w:hAnsi="Meiryo UI" w:eastAsia="Meiryo UI"/>
        </w:rPr>
        <w:t>最も美しい場所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1つです。ここの魅惑的な風景の中には、通天橋という印象的な赤、白、灰色の岩で彩られた岩</w:t>
      </w:r>
      <w:r>
        <w:rPr>
          <w:rFonts w:ascii="Meiryo UI" w:hAnsi="Meiryo UI" w:eastAsia="Meiryo UI"/>
        </w:rPr>
        <w:t>、257ｍの高さにそびえる摩天崖</w:t>
      </w:r>
      <w:r>
        <w:rPr>
          <w:rFonts w:ascii="Meiryo UI" w:hAnsi="Meiryo UI" w:eastAsia="Meiryo UI"/>
        </w:rPr>
        <w:t>があり、澄んだアクアマリンの海と見事な対照をなしています。国賀海岸の崖の上では、牛や馬が平和に</w:t>
      </w:r>
      <w:r>
        <w:rPr>
          <w:rFonts w:ascii="Meiryo UI" w:hAnsi="Meiryo UI" w:eastAsia="Meiryo UI"/>
        </w:rPr>
        <w:t>放牧され</w:t>
      </w:r>
      <w:r>
        <w:rPr>
          <w:rFonts w:ascii="Meiryo UI" w:hAnsi="Meiryo UI" w:eastAsia="Meiryo UI"/>
        </w:rPr>
        <w:t>、牧歌的な風景となっています。摩天崖や通天橋の景観をのんびりと楽しむ</w:t>
      </w:r>
      <w:r>
        <w:rPr>
          <w:rFonts w:ascii="Meiryo UI" w:hAnsi="Meiryo UI" w:eastAsia="Meiryo UI"/>
        </w:rPr>
        <w:t>一番いい方法は、</w:t>
      </w:r>
      <w:r>
        <w:rPr>
          <w:rFonts w:ascii="Meiryo UI" w:hAnsi="Meiryo UI" w:eastAsia="Meiryo UI"/>
        </w:rPr>
        <w:t>バスまたは車で上まで行き、</w:t>
      </w:r>
      <w:r>
        <w:rPr>
          <w:rFonts w:ascii="Meiryo UI" w:hAnsi="Meiryo UI" w:eastAsia="Meiryo UI"/>
        </w:rPr>
        <w:t>上から下まで</w:t>
      </w:r>
      <w:r>
        <w:rPr>
          <w:rFonts w:ascii="Meiryo UI" w:hAnsi="Meiryo UI" w:eastAsia="Meiryo UI"/>
        </w:rPr>
        <w:t>2.3キロの短い道を</w:t>
      </w:r>
      <w:r>
        <w:rPr>
          <w:rFonts w:ascii="Meiryo UI" w:hAnsi="Meiryo UI" w:eastAsia="Meiryo UI"/>
        </w:rPr>
        <w:t>1時間かけてハイキングすることです。</w:t>
      </w:r>
      <w:r>
        <w:rPr>
          <w:rFonts w:ascii="Meiryo UI" w:hAnsi="Meiryo UI" w:eastAsia="Meiryo UI"/>
        </w:rPr>
        <w:t>または</w:t>
      </w:r>
      <w:r>
        <w:rPr>
          <w:rFonts w:ascii="Meiryo UI" w:hAnsi="Meiryo UI" w:eastAsia="Meiryo UI"/>
        </w:rPr>
        <w:t>2時間の</w:t>
      </w:r>
      <w:r>
        <w:rPr>
          <w:rFonts w:ascii="Meiryo UI" w:hAnsi="Meiryo UI" w:eastAsia="Meiryo UI"/>
        </w:rPr>
        <w:t>遊覧船に乗ることです。</w:t>
      </w:r>
    </w:p>
    <w:p>
      <w:pPr/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観光客は</w:t>
      </w:r>
      <w:r>
        <w:rPr>
          <w:rFonts w:ascii="Meiryo UI" w:hAnsi="Meiryo UI" w:eastAsia="Meiryo UI"/>
        </w:rPr>
        <w:t>ダイナミック海岸沿いを巡る遊覧船に乗るか、牛や野生の馬</w:t>
      </w:r>
      <w:r>
        <w:rPr>
          <w:rFonts w:ascii="Meiryo UI" w:hAnsi="Meiryo UI" w:eastAsia="Meiryo UI"/>
        </w:rPr>
        <w:t>が放牧された牧草地を通る道をハイキングすることができ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冒険好きな旅行者やマリンスポーツ愛好家は、</w:t>
      </w:r>
      <w:r>
        <w:rPr>
          <w:rFonts w:ascii="Meiryo UI" w:hAnsi="Meiryo UI" w:eastAsia="Meiryo UI"/>
        </w:rPr>
        <w:t>シーカヤック、シュノーケル、ダイビングなども可能です。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