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美保関</w:t>
      </w:r>
    </w:p>
    <w:p>
      <w:pPr/>
    </w:p>
    <w:p>
      <w:pPr/>
      <w:r>
        <w:rPr>
          <w:rFonts w:ascii="Meiryo UI" w:hAnsi="Meiryo UI" w:eastAsia="Meiryo UI"/>
        </w:rPr>
        <w:t>概要</w:t>
      </w:r>
    </w:p>
    <w:p>
      <w:pPr/>
      <w:r>
        <w:rPr>
          <w:rFonts w:ascii="Meiryo UI" w:hAnsi="Meiryo UI" w:eastAsia="Meiryo UI"/>
        </w:rPr>
        <w:t>美保関は、島根半島の東端にある風光明媚な港町で</w:t>
      </w:r>
      <w:r>
        <w:rPr>
          <w:rFonts w:ascii="Meiryo UI" w:hAnsi="Meiryo UI" w:eastAsia="Meiryo UI"/>
        </w:rPr>
        <w:t>す。この街には深くくぼんだ美しい海岸線</w:t>
      </w:r>
      <w:r>
        <w:rPr>
          <w:rFonts w:ascii="Meiryo UI" w:hAnsi="Meiryo UI" w:eastAsia="Meiryo UI"/>
        </w:rPr>
        <w:t>、</w:t>
      </w:r>
      <w:r>
        <w:rPr>
          <w:rFonts w:ascii="Meiryo UI" w:hAnsi="Meiryo UI" w:eastAsia="Meiryo UI"/>
        </w:rPr>
        <w:t>19世紀の建造物が立ち並ぶ歴史的町並み、壮大な大山と海の眺めを楽しめる灯台、漁師や繁栄の神へ祀る重要な神社である美保神社など</w:t>
      </w:r>
      <w:r>
        <w:rPr>
          <w:rFonts w:ascii="Meiryo UI" w:hAnsi="Meiryo UI" w:eastAsia="Meiryo UI"/>
        </w:rPr>
        <w:t>があります。美保関は山陰地方の魅力的な歴史や精神文化を散策するのに最適な場所です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