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自然と歴史</w:t>
      </w:r>
    </w:p>
    <w:p>
      <w:pPr/>
      <w:r>
        <w:rPr>
          <w:rFonts w:ascii="Meiryo UI" w:hAnsi="Meiryo UI" w:eastAsia="Meiryo UI"/>
        </w:rPr>
        <w:t>歴史ある港町、美保関は、島根半島の東端に位置し、印象的な岬と多くの入り江が特徴の魅力ある町です。「リアス式海岸」と呼ばれる複雑に入り組んだ海岸</w:t>
      </w:r>
      <w:r>
        <w:rPr>
          <w:rFonts w:ascii="Meiryo UI" w:hAnsi="Meiryo UI" w:eastAsia="Meiryo UI"/>
        </w:rPr>
        <w:t>は、</w:t>
      </w:r>
      <w:r>
        <w:rPr>
          <w:rFonts w:ascii="Meiryo UI" w:hAnsi="Meiryo UI" w:eastAsia="Meiryo UI"/>
        </w:rPr>
        <w:t>展望台やクルーズ船</w:t>
      </w:r>
      <w:r>
        <w:rPr>
          <w:rFonts w:ascii="Meiryo UI" w:hAnsi="Meiryo UI" w:eastAsia="Meiryo UI"/>
        </w:rPr>
        <w:t>から</w:t>
      </w:r>
      <w:r>
        <w:rPr>
          <w:rFonts w:ascii="Meiryo UI" w:hAnsi="Meiryo UI" w:eastAsia="Meiryo UI"/>
        </w:rPr>
        <w:t>鑑賞することができます。美保関はかつて、日</w:t>
      </w:r>
      <w:r>
        <w:rPr>
          <w:rFonts w:ascii="Meiryo UI" w:hAnsi="Meiryo UI" w:eastAsia="Meiryo UI"/>
        </w:rPr>
        <w:t>本の沿岸部やアジア大陸に商品を運ぶ大きな船である北前船の港町として栄えていました。</w:t>
      </w:r>
    </w:p>
    <w:p>
      <w:pPr/>
    </w:p>
    <w:p>
      <w:pPr/>
      <w:r>
        <w:rPr>
          <w:rFonts w:ascii="Meiryo UI" w:hAnsi="Meiryo UI" w:eastAsia="Meiryo UI"/>
        </w:rPr>
        <w:t>この町</w:t>
      </w:r>
      <w:r>
        <w:rPr>
          <w:rFonts w:ascii="Meiryo UI" w:hAnsi="Meiryo UI" w:eastAsia="Meiryo UI"/>
        </w:rPr>
        <w:t>にある</w:t>
      </w:r>
      <w:r>
        <w:rPr>
          <w:rFonts w:ascii="Meiryo UI" w:hAnsi="Meiryo UI" w:eastAsia="Meiryo UI"/>
        </w:rPr>
        <w:t>美保神社は、繁栄と漁業の神である恵比寿様へ捧げられた神社で、日本全国約</w:t>
      </w:r>
      <w:r>
        <w:rPr>
          <w:rFonts w:ascii="Meiryo UI" w:hAnsi="Meiryo UI" w:eastAsia="Meiryo UI"/>
        </w:rPr>
        <w:t>3,400ある恵比寿様を祀る神社の総本宮です。住人たちは何世紀にもわたって、神社や海外沿いで神を祀る儀式を取り行ってき</w:t>
      </w:r>
      <w:r>
        <w:rPr>
          <w:rFonts w:ascii="Meiryo UI" w:hAnsi="Meiryo UI" w:eastAsia="Meiryo UI"/>
        </w:rPr>
        <w:t>ました。美保神社から遠くないところには、</w:t>
      </w:r>
      <w:r>
        <w:rPr>
          <w:rFonts w:ascii="Meiryo UI" w:hAnsi="Meiryo UI" w:eastAsia="Meiryo UI"/>
        </w:rPr>
        <w:t>19世紀の家屋や旅館が並び、地元産の美しい緑の石が敷かれた青石畳通りがあります。地蔵崎</w:t>
      </w:r>
      <w:r>
        <w:rPr>
          <w:rFonts w:ascii="Meiryo UI" w:hAnsi="Meiryo UI" w:eastAsia="Meiryo UI"/>
        </w:rPr>
        <w:t>周辺</w:t>
      </w:r>
      <w:r>
        <w:rPr>
          <w:rFonts w:ascii="Meiryo UI" w:hAnsi="Meiryo UI" w:eastAsia="Meiryo UI"/>
        </w:rPr>
        <w:t>には散策道が整備され、岬の先端に立つ印象的な灯台や展望台</w:t>
      </w:r>
      <w:r>
        <w:rPr>
          <w:rFonts w:ascii="Meiryo UI" w:hAnsi="Meiryo UI" w:eastAsia="Meiryo UI"/>
        </w:rPr>
        <w:t>へと続いています。灯台へ上ることはできませんが</w:t>
      </w:r>
      <w:r>
        <w:rPr>
          <w:rFonts w:ascii="Meiryo UI" w:hAnsi="Meiryo UI" w:eastAsia="Meiryo UI"/>
        </w:rPr>
        <w:t>、</w:t>
      </w:r>
      <w:r>
        <w:rPr>
          <w:rFonts w:ascii="Meiryo UI" w:hAnsi="Meiryo UI" w:eastAsia="Meiryo UI"/>
        </w:rPr>
        <w:t>岬からは</w:t>
      </w:r>
      <w:r>
        <w:rPr>
          <w:rFonts w:ascii="Meiryo UI" w:hAnsi="Meiryo UI" w:eastAsia="Meiryo UI"/>
        </w:rPr>
        <w:t>大山や日本海の彼方遠方へ浮かぶ隠岐諸島など日本海の景色がみられます。この美保関灯台は海からの高さ約90mで1898年に建てられました。かつて灯台守の宿泊舎として使われていた海沿いのレストランが併設され、日本海の景色を眺めながら食事をすることができます。</w:t>
      </w:r>
    </w:p>
    <w:p>
      <w:pPr/>
    </w:p>
    <w:p>
      <w:pPr/>
      <w:r>
        <w:rPr>
          <w:rFonts w:ascii="Meiryo UI" w:hAnsi="Meiryo UI" w:eastAsia="Meiryo UI"/>
        </w:rPr>
        <w:t>アクティビティ</w:t>
      </w:r>
    </w:p>
    <w:p>
      <w:pPr/>
      <w:r>
        <w:rPr>
          <w:rFonts w:ascii="Meiryo UI" w:hAnsi="Meiryo UI" w:eastAsia="Meiryo UI"/>
        </w:rPr>
        <w:t>美保関に来た旅行者は、美しい海岸景観を間近で眺めるクルーズをしたり、伝統的なトビウオ漁を体験したり、</w:t>
      </w:r>
      <w:r>
        <w:rPr>
          <w:rFonts w:ascii="Meiryo UI" w:hAnsi="Meiryo UI" w:eastAsia="Meiryo UI"/>
        </w:rPr>
        <w:t>その</w:t>
      </w:r>
      <w:r>
        <w:rPr>
          <w:rFonts w:ascii="Meiryo UI" w:hAnsi="Meiryo UI" w:eastAsia="Meiryo UI"/>
        </w:rPr>
        <w:t>他のマリンアクティビティを楽しむことができます。</w:t>
      </w:r>
      <w:r>
        <w:rPr>
          <w:rFonts w:ascii="Meiryo UI" w:hAnsi="Meiryo UI" w:eastAsia="Meiryo UI"/>
        </w:rPr>
        <w:t>伝説によれば、漁師と反映の神である恵比寿様はかつてこの地域で釣りをしたと言われています。旅行者は</w:t>
      </w:r>
      <w:r>
        <w:rPr>
          <w:rFonts w:ascii="Meiryo UI" w:hAnsi="Meiryo UI" w:eastAsia="Meiryo UI"/>
        </w:rPr>
        <w:t>美保神社で一年中毎朝行われる神事に参加したり、</w:t>
      </w:r>
      <w:r>
        <w:rPr>
          <w:rFonts w:ascii="Meiryo UI" w:hAnsi="Meiryo UI" w:eastAsia="Meiryo UI"/>
        </w:rPr>
        <w:t>maiden dance（巫女舞い）を見ることができます。五本松公園から地蔵崎</w:t>
      </w:r>
      <w:r>
        <w:rPr>
          <w:rFonts w:ascii="Meiryo UI" w:hAnsi="Meiryo UI" w:eastAsia="Meiryo UI"/>
        </w:rPr>
        <w:t>への1時間のハイキングでは</w:t>
      </w:r>
      <w:r>
        <w:rPr>
          <w:rFonts w:ascii="Meiryo UI" w:hAnsi="Meiryo UI" w:eastAsia="Meiryo UI"/>
        </w:rPr>
        <w:t>、島根半島の素晴らしい景色を一年中堪能できます。</w:t>
      </w:r>
      <w:r>
        <w:rPr>
          <w:rFonts w:ascii="Meiryo UI" w:hAnsi="Meiryo UI" w:eastAsia="Meiryo UI"/>
        </w:rPr>
        <w:t>公園周辺は、春の終わりから</w:t>
      </w:r>
      <w:r>
        <w:rPr>
          <w:rFonts w:ascii="Meiryo UI" w:hAnsi="Meiryo UI" w:eastAsia="Meiryo UI"/>
        </w:rPr>
        <w:t>5月初旬まで5000株以上のつつじの花が見られます。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