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加賀と周辺の海岸</w:t>
      </w:r>
    </w:p>
    <w:p>
      <w:pPr/>
    </w:p>
    <w:p>
      <w:pPr/>
      <w:r>
        <w:rPr>
          <w:rFonts w:ascii="Meiryo UI" w:hAnsi="Meiryo UI" w:eastAsia="Meiryo UI"/>
        </w:rPr>
        <w:t>概要</w:t>
      </w:r>
    </w:p>
    <w:p>
      <w:pPr/>
      <w:r>
        <w:rPr>
          <w:rFonts w:ascii="Meiryo UI" w:hAnsi="Meiryo UI" w:eastAsia="Meiryo UI"/>
        </w:rPr>
        <w:t>加賀と周辺の海岸は島根半島の東側に位置し、海底火山の活動や海岸浸食などによって形成された変化に富んだ美しい海岸景観があり、また日本の神話や歴史と深い関りがあります。</w:t>
      </w:r>
      <w:r>
        <w:rPr>
          <w:rFonts w:ascii="Meiryo UI" w:hAnsi="Meiryo UI" w:eastAsia="Meiryo UI"/>
        </w:rPr>
        <w:t>たとえば、</w:t>
      </w:r>
      <w:r>
        <w:rPr>
          <w:rFonts w:ascii="Meiryo UI" w:hAnsi="Meiryo UI" w:eastAsia="Meiryo UI"/>
        </w:rPr>
        <w:t>加賀の潜戸という海食洞</w:t>
      </w:r>
      <w:r>
        <w:rPr>
          <w:rFonts w:ascii="Meiryo UI" w:hAnsi="Meiryo UI" w:eastAsia="Meiryo UI"/>
        </w:rPr>
        <w:t>は神々によってつくられたと信じられています。また近くには神秘的な</w:t>
      </w:r>
      <w:r>
        <w:rPr>
          <w:rFonts w:ascii="Meiryo UI" w:hAnsi="Meiryo UI" w:eastAsia="Meiryo UI"/>
        </w:rPr>
        <w:t>多古の七つ穴</w:t>
      </w:r>
      <w:r>
        <w:rPr>
          <w:rFonts w:ascii="Meiryo UI" w:hAnsi="Meiryo UI" w:eastAsia="Meiryo UI"/>
        </w:rPr>
        <w:t>も</w:t>
      </w:r>
      <w:r>
        <w:rPr>
          <w:rFonts w:ascii="Meiryo UI" w:hAnsi="Meiryo UI" w:eastAsia="Meiryo UI"/>
        </w:rPr>
        <w:t>あります。</w:t>
      </w:r>
      <w:r>
        <w:rPr>
          <w:rFonts w:ascii="Meiryo UI" w:hAnsi="Meiryo UI" w:eastAsia="Meiryo UI"/>
        </w:rPr>
        <w:t>訪問者は</w:t>
      </w:r>
      <w:r>
        <w:rPr>
          <w:rFonts w:ascii="Meiryo UI" w:hAnsi="Meiryo UI" w:eastAsia="Meiryo UI"/>
        </w:rPr>
        <w:t>、江戸時代に日本海側の海岸沿いを航海していた大型の木造船（北前船）が寄港していた貿易港としての長い歴史を持つ、加賀の町や桂島</w:t>
      </w:r>
      <w:r>
        <w:rPr>
          <w:rFonts w:ascii="Meiryo UI" w:hAnsi="Meiryo UI" w:eastAsia="Meiryo UI"/>
        </w:rPr>
        <w:t>で過ごす</w:t>
      </w:r>
      <w:r>
        <w:rPr>
          <w:rFonts w:ascii="Meiryo UI" w:hAnsi="Meiryo UI" w:eastAsia="Meiryo UI"/>
        </w:rPr>
        <w:t>こともできます。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