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p>
    <w:p>
      <w:pPr/>
      <w:r>
        <w:rPr>
          <w:rFonts w:ascii="Meiryo UI" w:hAnsi="Meiryo UI" w:eastAsia="Meiryo UI"/>
        </w:rPr>
        <w:t>加賀と周辺の海岸には船でのみ行くことができる、加賀の潜戸を含む、無数の島々や海食洞があります。加賀の潜戸は「新潜戸」と「旧潜戸」の２つからなる海食洞です。「新潜戸」は３方の入り口を持つ高さ</w:t>
      </w:r>
      <w:r>
        <w:rPr>
          <w:rFonts w:ascii="Meiryo UI" w:hAnsi="Meiryo UI" w:eastAsia="Meiryo UI"/>
        </w:rPr>
        <w:t>40ｍ、長さ200ｍの大洞窟で、天気が良い時はクルーズで洞窟内を通過することができます。この洞窟は「出雲国風土記」という8世紀の書物にも登場します。その話では出雲の神の1人である佐太大神の母が佐太大神</w:t>
      </w:r>
      <w:r>
        <w:rPr>
          <w:rFonts w:ascii="Meiryo UI" w:hAnsi="Meiryo UI" w:eastAsia="Meiryo UI"/>
        </w:rPr>
        <w:t>を産もうとしたとき</w:t>
      </w:r>
      <w:r>
        <w:rPr>
          <w:rFonts w:ascii="Meiryo UI" w:hAnsi="Meiryo UI" w:eastAsia="Meiryo UI"/>
        </w:rPr>
        <w:t>、海食洞の中が暗</w:t>
      </w:r>
      <w:r>
        <w:rPr>
          <w:rFonts w:ascii="Meiryo UI" w:hAnsi="Meiryo UI" w:eastAsia="Meiryo UI"/>
        </w:rPr>
        <w:t>すぎるので金の弓で洞窟に穴を空けたと記されています。「旧潜</w:t>
      </w:r>
      <w:r>
        <w:rPr>
          <w:rFonts w:ascii="Meiryo UI" w:hAnsi="Meiryo UI" w:eastAsia="Meiryo UI"/>
        </w:rPr>
        <w:t>戸」は幅</w:t>
      </w:r>
      <w:r>
        <w:rPr>
          <w:rFonts w:ascii="Meiryo UI" w:hAnsi="Meiryo UI" w:eastAsia="Meiryo UI"/>
        </w:rPr>
        <w:t>5ｍの洞窟で、幼くして亡くなった子どもの霊を弔う賽の河原があるという伝説があります。他にも加賀の海岸には、1500万年前の海底火山の溶岩ドームである桂島や、高さ50ｍの絶壁が波に浸食されてできたいくつもの海食洞が連なる多古の七つ穴などのたくさんの雄大な沿岸地の見どころもあります。また加賀は日本海上で物資を運んでいた大型の木造船（北前船）の重要な港町でした。</w:t>
      </w:r>
    </w:p>
    <w:p>
      <w:pPr/>
    </w:p>
    <w:p>
      <w:pPr/>
      <w:r>
        <w:rPr>
          <w:rFonts w:ascii="Meiryo UI" w:hAnsi="Meiryo UI" w:eastAsia="Meiryo UI"/>
        </w:rPr>
        <w:t>アクティビティ</w:t>
      </w:r>
    </w:p>
    <w:p>
      <w:pPr/>
      <w:r>
        <w:rPr>
          <w:rFonts w:ascii="Meiryo UI" w:hAnsi="Meiryo UI" w:eastAsia="Meiryo UI"/>
        </w:rPr>
        <w:t>天気の良い日には、</w:t>
      </w:r>
      <w:r>
        <w:rPr>
          <w:rFonts w:ascii="Meiryo UI" w:hAnsi="Meiryo UI" w:eastAsia="Meiryo UI"/>
        </w:rPr>
        <w:t>加賀の潜戸</w:t>
      </w:r>
      <w:r>
        <w:rPr>
          <w:rFonts w:ascii="Meiryo UI" w:hAnsi="Meiryo UI" w:eastAsia="Meiryo UI"/>
        </w:rPr>
        <w:t>といった</w:t>
      </w:r>
      <w:r>
        <w:rPr>
          <w:rFonts w:ascii="Meiryo UI" w:hAnsi="Meiryo UI" w:eastAsia="Meiryo UI"/>
        </w:rPr>
        <w:t>、神秘的な海食洞を見学するクルーズに参加</w:t>
      </w:r>
      <w:r>
        <w:rPr>
          <w:rFonts w:ascii="Meiryo UI" w:hAnsi="Meiryo UI" w:eastAsia="Meiryo UI"/>
        </w:rPr>
        <w:t>することができます。クルーズは約1時間かかります。</w:t>
      </w:r>
      <w:r>
        <w:rPr>
          <w:rFonts w:ascii="Meiryo UI" w:hAnsi="Meiryo UI" w:eastAsia="Meiryo UI"/>
        </w:rPr>
        <w:t>多古の七つ穴</w:t>
      </w:r>
      <w:r>
        <w:rPr>
          <w:rFonts w:ascii="Meiryo UI" w:hAnsi="Meiryo UI" w:eastAsia="Meiryo UI"/>
        </w:rPr>
        <w:t>も訪れることができます。</w:t>
      </w:r>
      <w:r>
        <w:rPr>
          <w:rFonts w:ascii="Meiryo UI" w:hAnsi="Meiryo UI" w:eastAsia="Meiryo UI"/>
        </w:rPr>
        <w:t>海岸沿いで</w:t>
      </w:r>
      <w:r>
        <w:rPr>
          <w:rFonts w:ascii="Meiryo UI" w:hAnsi="Meiryo UI" w:eastAsia="Meiryo UI"/>
        </w:rPr>
        <w:t>は</w:t>
      </w:r>
      <w:r>
        <w:rPr>
          <w:rFonts w:ascii="Meiryo UI" w:hAnsi="Meiryo UI" w:eastAsia="Meiryo UI"/>
        </w:rPr>
        <w:t>シーカヤック、水泳、釣りなどを楽し</w:t>
      </w:r>
      <w:r>
        <w:rPr>
          <w:rFonts w:ascii="Meiryo UI" w:hAnsi="Meiryo UI" w:eastAsia="Meiryo UI"/>
        </w:rPr>
        <w:t>めます。</w:t>
      </w:r>
      <w:r>
        <w:rPr>
          <w:rFonts w:ascii="Meiryo UI" w:hAnsi="Meiryo UI" w:eastAsia="Meiryo UI"/>
        </w:rPr>
        <w:t>桂島で</w:t>
      </w:r>
      <w:r>
        <w:rPr>
          <w:rFonts w:ascii="Meiryo UI" w:hAnsi="Meiryo UI" w:eastAsia="Meiryo UI"/>
        </w:rPr>
        <w:t>は30分の</w:t>
      </w:r>
      <w:r>
        <w:rPr>
          <w:rFonts w:ascii="Meiryo UI" w:hAnsi="Meiryo UI" w:eastAsia="Meiryo UI"/>
        </w:rPr>
        <w:t>ハイキング</w:t>
      </w:r>
      <w:r>
        <w:rPr>
          <w:rFonts w:ascii="Meiryo UI" w:hAnsi="Meiryo UI" w:eastAsia="Meiryo UI"/>
        </w:rPr>
        <w:t>を楽しめます。ビーチのすぐそばにある</w:t>
      </w:r>
      <w:r>
        <w:rPr>
          <w:rFonts w:ascii="Meiryo UI" w:hAnsi="Meiryo UI" w:eastAsia="Meiryo UI"/>
        </w:rPr>
        <w:t>キャンプ</w:t>
      </w:r>
      <w:r>
        <w:rPr>
          <w:rFonts w:ascii="Meiryo UI" w:hAnsi="Meiryo UI" w:eastAsia="Meiryo UI"/>
        </w:rPr>
        <w:t>場があり</w:t>
      </w:r>
      <w:r>
        <w:rPr>
          <w:rFonts w:ascii="Meiryo UI" w:hAnsi="Meiryo UI" w:eastAsia="Meiryo UI"/>
        </w:rPr>
        <w:t>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