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出雲大社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出雲大社は、日本</w:t>
      </w:r>
      <w:r>
        <w:rPr>
          <w:rFonts w:ascii="Meiryo UI" w:hAnsi="Meiryo UI" w:eastAsia="Meiryo UI"/>
        </w:rPr>
        <w:t>でもっとも重要な</w:t>
      </w:r>
      <w:r>
        <w:rPr>
          <w:rFonts w:ascii="Meiryo UI" w:hAnsi="Meiryo UI" w:eastAsia="Meiryo UI"/>
        </w:rPr>
        <w:t>神社の一つで、最古の日本の歴史書</w:t>
      </w:r>
      <w:r>
        <w:rPr>
          <w:rFonts w:ascii="Meiryo UI" w:hAnsi="Meiryo UI" w:eastAsia="Meiryo UI"/>
        </w:rPr>
        <w:t>に記載されており</w:t>
      </w:r>
      <w:r>
        <w:rPr>
          <w:rFonts w:ascii="Meiryo UI" w:hAnsi="Meiryo UI" w:eastAsia="Meiryo UI"/>
        </w:rPr>
        <w:t>、日本神話では中心的な役割を担っています。</w:t>
      </w:r>
      <w:r>
        <w:rPr>
          <w:rFonts w:ascii="Meiryo UI" w:hAnsi="Meiryo UI" w:eastAsia="Meiryo UI"/>
        </w:rPr>
        <w:t>建物は</w:t>
      </w:r>
      <w:r>
        <w:rPr>
          <w:rFonts w:ascii="Meiryo UI" w:hAnsi="Meiryo UI" w:eastAsia="Meiryo UI"/>
        </w:rPr>
        <w:t>、日本最古の神社建築</w:t>
      </w:r>
      <w:r>
        <w:rPr>
          <w:rFonts w:ascii="Meiryo UI" w:hAnsi="Meiryo UI" w:eastAsia="Meiryo UI"/>
        </w:rPr>
        <w:t>の優れた例であす。</w:t>
      </w:r>
      <w:r>
        <w:rPr>
          <w:rFonts w:ascii="Meiryo UI" w:hAnsi="Meiryo UI" w:eastAsia="Meiryo UI"/>
        </w:rPr>
        <w:t>神社は自然の中に建立されており、数々の珍しい鳥、植物、木々が</w:t>
      </w:r>
      <w:r>
        <w:rPr>
          <w:rFonts w:ascii="Meiryo UI" w:hAnsi="Meiryo UI" w:eastAsia="Meiryo UI"/>
        </w:rPr>
        <w:t>生息しています。出雲大社は、歴史、建築、信仰文化だけでなく、豊かな</w:t>
      </w:r>
      <w:r>
        <w:rPr>
          <w:rFonts w:ascii="Meiryo UI" w:hAnsi="Meiryo UI" w:eastAsia="Meiryo UI"/>
        </w:rPr>
        <w:t>自然</w:t>
      </w:r>
      <w:r>
        <w:rPr>
          <w:rFonts w:ascii="Meiryo UI" w:hAnsi="Meiryo UI" w:eastAsia="Meiryo UI"/>
        </w:rPr>
        <w:t>を楽しむことも</w:t>
      </w:r>
      <w:r>
        <w:rPr>
          <w:rFonts w:ascii="Meiryo UI" w:hAnsi="Meiryo UI" w:eastAsia="Meiryo UI"/>
        </w:rPr>
        <w:t>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