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日御碕神社</w:t>
      </w:r>
    </w:p>
    <w:p>
      <w:pPr/>
    </w:p>
    <w:p>
      <w:pPr/>
      <w:r>
        <w:rPr>
          <w:rFonts w:ascii="Meiryo UI" w:hAnsi="Meiryo UI" w:eastAsia="Meiryo UI"/>
        </w:rPr>
        <w:t>概要</w:t>
      </w:r>
    </w:p>
    <w:p>
      <w:pPr/>
      <w:r>
        <w:rPr>
          <w:rFonts w:ascii="Meiryo UI" w:hAnsi="Meiryo UI" w:eastAsia="Meiryo UI"/>
        </w:rPr>
        <w:t>日御碕は、島根半島西端の岬にあります。この地域には、日本で最も高い石造りの灯台や聖なる島、色鮮やかな神社など、数々の自然や歴史的な見どころがあります。聖なる島は古代より崇められ、年に一度夕日の神事が行われ、今なお一般の立ち入りは禁止されています。観光客は柱状節理が広がるここにしかない特徴的な景色とともに壮大な夕日を楽しむことができます。日本</w:t>
      </w:r>
      <w:r>
        <w:rPr>
          <w:rFonts w:ascii="Meiryo UI" w:hAnsi="Meiryo UI" w:eastAsia="Meiryo UI"/>
        </w:rPr>
        <w:t>で最も重要な</w:t>
      </w:r>
      <w:r>
        <w:rPr>
          <w:rFonts w:ascii="Meiryo UI" w:hAnsi="Meiryo UI" w:eastAsia="Meiryo UI"/>
        </w:rPr>
        <w:t>神社である伊勢神宮</w:t>
      </w:r>
      <w:r>
        <w:rPr>
          <w:rFonts w:ascii="Meiryo UI" w:hAnsi="Meiryo UI" w:eastAsia="Meiryo UI"/>
        </w:rPr>
        <w:t>が</w:t>
      </w:r>
      <w:r>
        <w:rPr>
          <w:rFonts w:ascii="Meiryo UI" w:hAnsi="Meiryo UI" w:eastAsia="Meiryo UI"/>
        </w:rPr>
        <w:t>この国の昼を守る</w:t>
      </w:r>
      <w:r>
        <w:rPr>
          <w:rFonts w:ascii="Meiryo UI" w:hAnsi="Meiryo UI" w:eastAsia="Meiryo UI"/>
        </w:rPr>
        <w:t>一方で、</w:t>
      </w:r>
      <w:r>
        <w:rPr>
          <w:rFonts w:ascii="Meiryo UI" w:hAnsi="Meiryo UI" w:eastAsia="Meiryo UI"/>
        </w:rPr>
        <w:t>鮮やかな朱色の日御碕神社は日本の夜を守ると考えられています。日御碕周辺の海岸地域</w:t>
      </w:r>
      <w:r>
        <w:rPr>
          <w:rFonts w:ascii="Meiryo UI" w:hAnsi="Meiryo UI" w:eastAsia="Meiryo UI"/>
        </w:rPr>
        <w:t>の</w:t>
      </w:r>
      <w:r>
        <w:rPr>
          <w:rFonts w:ascii="Meiryo UI" w:hAnsi="Meiryo UI" w:eastAsia="Meiryo UI"/>
        </w:rPr>
        <w:t>宗教的、歴史的な場所</w:t>
      </w:r>
      <w:r>
        <w:rPr>
          <w:rFonts w:ascii="Meiryo UI" w:hAnsi="Meiryo UI" w:eastAsia="Meiryo UI"/>
        </w:rPr>
        <w:t>を散策することに加え</w:t>
      </w:r>
      <w:r>
        <w:rPr>
          <w:rFonts w:ascii="Meiryo UI" w:hAnsi="Meiryo UI" w:eastAsia="Meiryo UI"/>
        </w:rPr>
        <w:t>、</w:t>
      </w:r>
      <w:r>
        <w:rPr>
          <w:rFonts w:ascii="Meiryo UI" w:hAnsi="Meiryo UI" w:eastAsia="Meiryo UI"/>
        </w:rPr>
        <w:t>カヤック、シュノーケリング、スキューバダイビングなどの</w:t>
      </w:r>
      <w:r>
        <w:rPr>
          <w:rFonts w:ascii="Meiryo UI" w:hAnsi="Meiryo UI" w:eastAsia="Meiryo UI"/>
        </w:rPr>
        <w:t>様々な人気のあるマリンスポーツも楽しめます。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