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自然と歴史</w:t>
      </w:r>
    </w:p>
    <w:p>
      <w:pPr/>
      <w:r>
        <w:rPr>
          <w:rFonts w:ascii="Meiryo UI" w:hAnsi="Meiryo UI" w:eastAsia="Meiryo UI"/>
        </w:rPr>
        <w:t>三瓶山は中国地方でたった２つの活火山のうちの一つで、最後に噴火したのは、約</w:t>
      </w:r>
      <w:r>
        <w:rPr>
          <w:rFonts w:ascii="Meiryo UI" w:hAnsi="Meiryo UI" w:eastAsia="Meiryo UI"/>
        </w:rPr>
        <w:t>4000年前です。複数の山が窪</w:t>
      </w:r>
      <w:r>
        <w:rPr>
          <w:rFonts w:ascii="Meiryo UI" w:hAnsi="Meiryo UI" w:eastAsia="Meiryo UI"/>
        </w:rPr>
        <w:t>地を囲むように連なり、人気の三瓶温泉をはじめ、周辺にある多くの素晴らしい火山性温泉の源となっています。三瓶山は古代日本神話にも登場します。8世紀の出雲国風土記では、</w:t>
      </w:r>
      <w:r>
        <w:rPr>
          <w:rFonts w:ascii="Meiryo UI" w:hAnsi="Meiryo UI" w:eastAsia="Meiryo UI"/>
        </w:rPr>
        <w:t>国引き神話について記しており、</w:t>
      </w:r>
      <w:r>
        <w:rPr>
          <w:rFonts w:ascii="Meiryo UI" w:hAnsi="Meiryo UI" w:eastAsia="Meiryo UI"/>
        </w:rPr>
        <w:t>国をあまりに小さいと考えた土着の神が、土地の余った部分を一つにまとめるために、三瓶山と大山を杭として使ったとい</w:t>
      </w:r>
      <w:r>
        <w:rPr>
          <w:rFonts w:ascii="Meiryo UI" w:hAnsi="Meiryo UI" w:eastAsia="Meiryo UI"/>
        </w:rPr>
        <w:t>書かれてい</w:t>
      </w:r>
      <w:r>
        <w:rPr>
          <w:rFonts w:ascii="Meiryo UI" w:hAnsi="Meiryo UI" w:eastAsia="Meiryo UI"/>
        </w:rPr>
        <w:t>ます。</w:t>
      </w:r>
    </w:p>
    <w:p>
      <w:pPr/>
    </w:p>
    <w:p>
      <w:pPr/>
      <w:r>
        <w:rPr>
          <w:rFonts w:ascii="Meiryo UI" w:hAnsi="Meiryo UI" w:eastAsia="Meiryo UI"/>
        </w:rPr>
        <w:t>三瓶山の草原地帯は、”火入れ”の習慣によってその状態が維持されています。火で焼くことで、新しい草が芽吹くのです。三瓶山は季節に応じて壮大な景色をみせ、年間を通して訪問者を楽しませてくれます。</w:t>
      </w:r>
    </w:p>
    <w:p>
      <w:pPr/>
      <w:r>
        <w:rPr>
          <w:rFonts w:ascii="Meiryo UI" w:hAnsi="Meiryo UI" w:eastAsia="Meiryo UI"/>
        </w:rPr>
        <w:t>特に、三瓶山の北麓にある姫逃池では初夏になると何千ものカキツバタが咲くのを見ることができます。小豆原埋没林公園は、三瓶山で</w:t>
      </w:r>
      <w:r>
        <w:rPr>
          <w:rFonts w:ascii="Meiryo UI" w:hAnsi="Meiryo UI" w:eastAsia="Meiryo UI"/>
        </w:rPr>
        <w:t>4000年</w:t>
      </w:r>
      <w:r>
        <w:rPr>
          <w:rFonts w:ascii="Meiryo UI" w:hAnsi="Meiryo UI" w:eastAsia="Meiryo UI"/>
        </w:rPr>
        <w:t>以上</w:t>
      </w:r>
      <w:r>
        <w:rPr>
          <w:rFonts w:ascii="Meiryo UI" w:hAnsi="Meiryo UI" w:eastAsia="Meiryo UI"/>
        </w:rPr>
        <w:t>前の噴火により奇跡的</w:t>
      </w:r>
      <w:r>
        <w:rPr>
          <w:rFonts w:ascii="Meiryo UI" w:hAnsi="Meiryo UI" w:eastAsia="Meiryo UI"/>
        </w:rPr>
        <w:t>に保存された</w:t>
      </w:r>
      <w:r>
        <w:rPr>
          <w:rFonts w:ascii="Meiryo UI" w:hAnsi="Meiryo UI" w:eastAsia="Meiryo UI"/>
        </w:rPr>
        <w:t>地中に埋もれた太古の木々</w:t>
      </w:r>
      <w:r>
        <w:rPr>
          <w:rFonts w:ascii="Meiryo UI" w:hAnsi="Meiryo UI" w:eastAsia="Meiryo UI"/>
        </w:rPr>
        <w:t>で</w:t>
      </w:r>
      <w:r>
        <w:rPr>
          <w:rFonts w:ascii="Meiryo UI" w:hAnsi="Meiryo UI" w:eastAsia="Meiryo UI"/>
        </w:rPr>
        <w:t>、古代の森の面影に触れることができます。</w:t>
      </w:r>
    </w:p>
    <w:p>
      <w:pPr/>
    </w:p>
    <w:p>
      <w:pPr/>
      <w:r>
        <w:rPr>
          <w:rFonts w:ascii="Meiryo UI" w:hAnsi="Meiryo UI" w:eastAsia="Meiryo UI"/>
        </w:rPr>
        <w:t>アクティビティ</w:t>
      </w:r>
    </w:p>
    <w:p>
      <w:pPr/>
      <w:r>
        <w:rPr>
          <w:rFonts w:ascii="Meiryo UI" w:hAnsi="Meiryo UI" w:eastAsia="Meiryo UI"/>
        </w:rPr>
        <w:t>三瓶山にはトレイルが多数用意されており、初心者から上級登山者まで幅広いレベルのハイカーの需要に対応しています。冬には雪が積もり、山麓でスノーシュー体験が楽しめます。</w:t>
      </w:r>
    </w:p>
    <w:p>
      <w:pPr/>
      <w:r>
        <w:rPr>
          <w:rFonts w:ascii="Meiryo UI" w:hAnsi="Meiryo UI" w:eastAsia="Meiryo UI"/>
        </w:rPr>
        <w:t>また、北側には</w:t>
      </w:r>
      <w:r>
        <w:rPr>
          <w:rFonts w:ascii="Meiryo UI" w:hAnsi="Meiryo UI" w:eastAsia="Meiryo UI"/>
        </w:rPr>
        <w:t>山の素晴らしい景色をのぞめる</w:t>
      </w:r>
      <w:r>
        <w:rPr>
          <w:rFonts w:ascii="Meiryo UI" w:hAnsi="Meiryo UI" w:eastAsia="Meiryo UI"/>
        </w:rPr>
        <w:t>キャンプ場やピクニックのできる場所があり、島根県立三瓶自然館で地域の自然について学べます。南側には西日本有数の湧出量を誇る三瓶温泉があります。西側には、三瓶山の景観を眺めながら</w:t>
      </w:r>
      <w:r>
        <w:rPr>
          <w:rFonts w:ascii="Meiryo UI" w:hAnsi="Meiryo UI" w:eastAsia="Meiryo UI"/>
        </w:rPr>
        <w:t>三瓶そばや三瓶牛など</w:t>
      </w:r>
      <w:r>
        <w:rPr>
          <w:rFonts w:ascii="Meiryo UI" w:hAnsi="Meiryo UI" w:eastAsia="Meiryo UI"/>
        </w:rPr>
        <w:t>地元の食材を使った料理を楽しめるレストランがあります。東側ではブドウ畑の興味深い景色</w:t>
      </w:r>
      <w:r>
        <w:rPr>
          <w:rFonts w:ascii="Meiryo UI" w:hAnsi="Meiryo UI" w:eastAsia="Meiryo UI"/>
        </w:rPr>
        <w:t>が広がり</w:t>
      </w:r>
      <w:r>
        <w:rPr>
          <w:rFonts w:ascii="Meiryo UI" w:hAnsi="Meiryo UI" w:eastAsia="Meiryo UI"/>
        </w:rPr>
        <w:t>、地元のワインを購入できるワイナリーがあるほか、リフトに乗って山の上からの雄大な景色を気軽に楽しむこともできます。</w:t>
      </w:r>
      <w:r>
        <w:rPr>
          <w:rFonts w:ascii="Meiryo UI" w:hAnsi="Meiryo UI" w:eastAsia="Meiryo UI"/>
        </w:rPr>
        <w:t>冒険好きな旅行者は</w:t>
      </w:r>
      <w:r>
        <w:rPr>
          <w:rFonts w:ascii="Meiryo UI" w:hAnsi="Meiryo UI" w:eastAsia="Meiryo UI"/>
        </w:rPr>
        <w:t>、カヤックやシャワークライミング</w:t>
      </w:r>
      <w:r>
        <w:rPr>
          <w:rFonts w:ascii="Meiryo UI" w:hAnsi="Meiryo UI" w:eastAsia="Meiryo UI"/>
        </w:rPr>
        <w:t xml:space="preserve"> (滝登りや山の流れを遡るもの)</w:t>
      </w:r>
      <w:r>
        <w:rPr>
          <w:rFonts w:ascii="Meiryo UI" w:hAnsi="Meiryo UI" w:eastAsia="Meiryo UI"/>
        </w:rPr>
        <w:t>への挑戦も</w:t>
      </w:r>
      <w:r>
        <w:rPr>
          <w:rFonts w:ascii="Meiryo UI" w:hAnsi="Meiryo UI" w:eastAsia="Meiryo UI"/>
        </w:rPr>
        <w:t>用意されています。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