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鍵掛峠</w:t>
      </w:r>
    </w:p>
    <w:p>
      <w:pPr/>
    </w:p>
    <w:p>
      <w:pPr/>
      <w:r>
        <w:rPr>
          <w:rFonts w:ascii="Meiryo UI" w:hAnsi="Meiryo UI" w:eastAsia="Meiryo UI"/>
        </w:rPr>
        <w:t>概要</w:t>
      </w:r>
    </w:p>
    <w:p>
      <w:pPr/>
      <w:r>
        <w:rPr>
          <w:rFonts w:ascii="Meiryo UI" w:hAnsi="Meiryo UI" w:eastAsia="Meiryo UI"/>
        </w:rPr>
        <w:t>鍵掛峠は大山の南側にあります。</w:t>
      </w:r>
      <w:r>
        <w:rPr>
          <w:rFonts w:ascii="Meiryo UI" w:hAnsi="Meiryo UI" w:eastAsia="Meiryo UI"/>
        </w:rPr>
        <w:t>ここ鍵掛峠から</w:t>
      </w:r>
      <w:r>
        <w:rPr>
          <w:rFonts w:ascii="Meiryo UI" w:hAnsi="Meiryo UI" w:eastAsia="Meiryo UI"/>
        </w:rPr>
        <w:t>は大山の南壁が一望でき、もっとも</w:t>
      </w:r>
      <w:r>
        <w:rPr>
          <w:rFonts w:ascii="Meiryo UI" w:hAnsi="Meiryo UI" w:eastAsia="Meiryo UI"/>
        </w:rPr>
        <w:t>壮観な景色が堪能でき</w:t>
      </w:r>
      <w:r>
        <w:rPr>
          <w:rFonts w:ascii="Meiryo UI" w:hAnsi="Meiryo UI" w:eastAsia="Meiryo UI"/>
        </w:rPr>
        <w:t>ると信じられてい</w:t>
      </w:r>
      <w:r>
        <w:rPr>
          <w:rFonts w:ascii="Meiryo UI" w:hAnsi="Meiryo UI" w:eastAsia="Meiryo UI"/>
        </w:rPr>
        <w:t>ます。</w:t>
      </w:r>
      <w:r>
        <w:rPr>
          <w:rFonts w:ascii="Meiryo UI" w:hAnsi="Meiryo UI" w:eastAsia="Meiryo UI"/>
        </w:rPr>
        <w:t xml:space="preserve"> 観光客はここから、西日本最大級の巨大な大山のブナ林や、森林斜面の上の大山頂上に続く長い岩場を目の当たりにすることができ</w:t>
      </w:r>
      <w:r>
        <w:rPr>
          <w:rFonts w:ascii="Meiryo UI" w:hAnsi="Meiryo UI" w:eastAsia="Meiryo UI"/>
        </w:rPr>
        <w:t>ます</w:t>
      </w:r>
      <w:r>
        <w:rPr>
          <w:rFonts w:ascii="Meiryo UI" w:hAnsi="Meiryo UI" w:eastAsia="Meiryo UI"/>
        </w:rPr>
        <w:t>。春と夏の緑葉、秋の色彩豊かな紅葉を楽しむことができます。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