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海抜約</w:t>
      </w:r>
      <w:r>
        <w:rPr>
          <w:rFonts w:ascii="Meiryo UI" w:hAnsi="Meiryo UI" w:eastAsia="Meiryo UI"/>
        </w:rPr>
        <w:t>900メートルに位置する鍵掛峠からは、大山南壁の感動的な景色を望むことが出来ます</w:t>
      </w:r>
      <w:r>
        <w:rPr>
          <w:rFonts w:ascii="Meiryo UI" w:hAnsi="Meiryo UI" w:eastAsia="Meiryo UI"/>
        </w:rPr>
        <w:t>。その眺めは</w:t>
      </w:r>
      <w:r>
        <w:rPr>
          <w:rFonts w:ascii="Meiryo UI" w:hAnsi="Meiryo UI" w:eastAsia="Meiryo UI"/>
        </w:rPr>
        <w:t>広大なブナ林を見渡すことができ</w:t>
      </w:r>
      <w:r>
        <w:rPr>
          <w:rFonts w:ascii="Meiryo UI" w:hAnsi="Meiryo UI" w:eastAsia="Meiryo UI"/>
        </w:rPr>
        <w:t>ます</w:t>
      </w:r>
      <w:r>
        <w:rPr>
          <w:rFonts w:ascii="Meiryo UI" w:hAnsi="Meiryo UI" w:eastAsia="Meiryo UI"/>
        </w:rPr>
        <w:t>。山の岩肌と、中腹とふもとの斜面に続く鮮やかな群葉とのコントラスト</w:t>
      </w:r>
      <w:r>
        <w:rPr>
          <w:rFonts w:ascii="Meiryo UI" w:hAnsi="Meiryo UI" w:eastAsia="Meiryo UI"/>
        </w:rPr>
        <w:t>は特に美しいです。</w:t>
      </w:r>
      <w:r>
        <w:rPr>
          <w:rFonts w:ascii="Meiryo UI" w:hAnsi="Meiryo UI" w:eastAsia="Meiryo UI"/>
        </w:rPr>
        <w:t>大山のような溶岩ドームの火山を構成する安山岩は崩れやすいため、特徴である、山の南側と北側の間に続く長い岩壁のような</w:t>
      </w:r>
      <w:r>
        <w:rPr>
          <w:rFonts w:ascii="Meiryo UI" w:hAnsi="Meiryo UI" w:eastAsia="Meiryo UI"/>
        </w:rPr>
        <w:t>特徴</w:t>
      </w:r>
      <w:r>
        <w:rPr>
          <w:rFonts w:ascii="Meiryo UI" w:hAnsi="Meiryo UI" w:eastAsia="Meiryo UI"/>
        </w:rPr>
        <w:t>を形成します。</w:t>
      </w:r>
      <w:r>
        <w:rPr>
          <w:rFonts w:ascii="Meiryo UI" w:hAnsi="Meiryo UI" w:eastAsia="Meiryo UI"/>
        </w:rPr>
        <w:t>特にカラフルな秋の季節にはこれらの特徴が山の美しさを際立たせます</w:t>
      </w:r>
      <w:r>
        <w:rPr>
          <w:rFonts w:ascii="Meiryo UI" w:hAnsi="Meiryo UI" w:eastAsia="Meiryo UI"/>
        </w:rPr>
        <w:t>。</w:t>
      </w:r>
    </w:p>
    <w:p>
      <w:pPr/>
    </w:p>
    <w:p>
      <w:pPr/>
      <w:r>
        <w:rPr>
          <w:rFonts w:ascii="Meiryo UI" w:hAnsi="Meiryo UI" w:eastAsia="Meiryo UI"/>
        </w:rPr>
        <w:t>大山パークウェイは、西日本最大級のブナ林を眺められる鍵掛峠を通っています。</w:t>
      </w:r>
      <w:r>
        <w:rPr>
          <w:rFonts w:ascii="Meiryo UI" w:hAnsi="Meiryo UI" w:eastAsia="Meiryo UI"/>
        </w:rPr>
        <w:t xml:space="preserve"> 春と夏には、緑の葉を楽しむことができます。 秋になると、ブナの葉は金と赤の豊かな色合いに変わり、山頂は新雪に覆われ</w:t>
      </w:r>
      <w:r>
        <w:rPr>
          <w:rFonts w:ascii="Meiryo UI" w:hAnsi="Meiryo UI" w:eastAsia="Meiryo UI"/>
        </w:rPr>
        <w:t>、対照的な姿を見せ</w:t>
      </w:r>
      <w:r>
        <w:rPr>
          <w:rFonts w:ascii="Meiryo UI" w:hAnsi="Meiryo UI" w:eastAsia="Meiryo UI"/>
        </w:rPr>
        <w:t>ます。</w:t>
      </w:r>
    </w:p>
    <w:p>
      <w:pPr/>
    </w:p>
    <w:p>
      <w:pPr/>
      <w:r>
        <w:rPr>
          <w:rFonts w:ascii="Meiryo UI" w:hAnsi="Meiryo UI" w:eastAsia="Meiryo UI"/>
        </w:rPr>
        <w:t>アクティビティ</w:t>
      </w:r>
    </w:p>
    <w:p>
      <w:pPr/>
      <w:r>
        <w:rPr>
          <w:rFonts w:ascii="Meiryo UI" w:hAnsi="Meiryo UI" w:eastAsia="Meiryo UI"/>
        </w:rPr>
        <w:t>鍵掛峠から車でわずか</w:t>
      </w:r>
      <w:r>
        <w:rPr>
          <w:rFonts w:ascii="Meiryo UI" w:hAnsi="Meiryo UI" w:eastAsia="Meiryo UI"/>
        </w:rPr>
        <w:t>5分</w:t>
      </w:r>
      <w:r>
        <w:rPr>
          <w:rFonts w:ascii="Meiryo UI" w:hAnsi="Meiryo UI" w:eastAsia="Meiryo UI"/>
        </w:rPr>
        <w:t>のところで</w:t>
      </w:r>
      <w:r>
        <w:rPr>
          <w:rFonts w:ascii="Meiryo UI" w:hAnsi="Meiryo UI" w:eastAsia="Meiryo UI"/>
        </w:rPr>
        <w:t>、木谷沢渓流の静けさを</w:t>
      </w:r>
      <w:r>
        <w:rPr>
          <w:rFonts w:ascii="Meiryo UI" w:hAnsi="Meiryo UI" w:eastAsia="Meiryo UI"/>
        </w:rPr>
        <w:t>楽しめます。訪問者は</w:t>
      </w:r>
      <w:r>
        <w:rPr>
          <w:rFonts w:ascii="Meiryo UI" w:hAnsi="Meiryo UI" w:eastAsia="Meiryo UI"/>
        </w:rPr>
        <w:t>川のせせらぎや鳥</w:t>
      </w:r>
      <w:r>
        <w:rPr>
          <w:rFonts w:ascii="Meiryo UI" w:hAnsi="Meiryo UI" w:eastAsia="Meiryo UI"/>
        </w:rPr>
        <w:t>の</w:t>
      </w:r>
      <w:r>
        <w:rPr>
          <w:rFonts w:ascii="Meiryo UI" w:hAnsi="Meiryo UI" w:eastAsia="Meiryo UI"/>
        </w:rPr>
        <w:t>さえずりを聞きながら</w:t>
      </w:r>
      <w:r>
        <w:rPr>
          <w:rFonts w:ascii="Meiryo UI" w:hAnsi="Meiryo UI" w:eastAsia="Meiryo UI"/>
        </w:rPr>
        <w:t>静かな森を散策できます。</w:t>
      </w:r>
      <w:r>
        <w:rPr>
          <w:rFonts w:ascii="Meiryo UI" w:hAnsi="Meiryo UI" w:eastAsia="Meiryo UI"/>
        </w:rPr>
        <w:t>冬は、この周辺地域はスキーとスノーシューができる場所として人気の地です。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