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桝水高原</w:t>
      </w:r>
    </w:p>
    <w:p>
      <w:pPr/>
    </w:p>
    <w:p>
      <w:pPr/>
      <w:r>
        <w:rPr>
          <w:rFonts w:ascii="Meiryo UI" w:hAnsi="Meiryo UI" w:eastAsia="Meiryo UI"/>
        </w:rPr>
        <w:t>桝水高原は、緑の草原が広がる高原で、眺望は</w:t>
      </w:r>
      <w:r>
        <w:rPr>
          <w:rFonts w:ascii="Meiryo UI" w:hAnsi="Meiryo UI" w:eastAsia="Meiryo UI"/>
        </w:rPr>
        <w:t>見事</w:t>
      </w:r>
      <w:r>
        <w:rPr>
          <w:rFonts w:ascii="Meiryo UI" w:hAnsi="Meiryo UI" w:eastAsia="Meiryo UI"/>
        </w:rPr>
        <w:t>です。また、ここには、植物や蝶、鳥などの多くの生物がいます。この高原からは、大山の西側の姿を目にすることができます。大山は富士山に非常によく似た姿形をしていることから、伯耆富士あるいは出雲富士とも呼ばれます</w:t>
      </w:r>
      <w:r>
        <w:rPr>
          <w:rFonts w:ascii="Meiryo UI" w:hAnsi="Meiryo UI" w:eastAsia="Meiryo UI"/>
        </w:rPr>
        <w:t>。伯耆とは鳥取県西部の昔の名称です。</w:t>
      </w:r>
      <w:r>
        <w:rPr>
          <w:rFonts w:ascii="Meiryo UI" w:hAnsi="Meiryo UI" w:eastAsia="Meiryo UI"/>
        </w:rPr>
        <w:t>高原の下に広がる地域は、日本海沿岸の美しい風景が特徴です。そこには、弓ヶ浜半島、境港、隠岐の島々があります。また、夕方の日本海に日が沈むのは壮大な光景です。</w:t>
      </w:r>
    </w:p>
    <w:p>
      <w:pPr/>
    </w:p>
    <w:p>
      <w:pPr/>
      <w:r>
        <w:rPr>
          <w:rFonts w:ascii="Meiryo UI" w:hAnsi="Meiryo UI" w:eastAsia="Meiryo UI"/>
        </w:rPr>
        <w:t>「桝水」の意味</w:t>
      </w:r>
    </w:p>
    <w:p>
      <w:pPr/>
      <w:r>
        <w:rPr>
          <w:rFonts w:ascii="Meiryo UI" w:hAnsi="Meiryo UI" w:eastAsia="Meiryo UI"/>
        </w:rPr>
        <w:t>「桝水」という名前は、水晶のように澄み切った水を意味すると信じられており、非常に水質の良いことを言っているのです。また、年間を通じて水が途切れることなく供給する水源であると言われ、農業に従事する人たちや旅人たちは桝水の名高い泉で足を止め、喉の渇きを癒やした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