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大山</w:t>
      </w:r>
    </w:p>
    <w:p>
      <w:pPr/>
    </w:p>
    <w:p>
      <w:pPr/>
      <w:r>
        <w:rPr>
          <w:rFonts w:ascii="Meiryo UI" w:hAnsi="Meiryo UI" w:eastAsia="Meiryo UI"/>
        </w:rPr>
        <w:t>大山は中国地方の最高峰で、標高は</w:t>
      </w:r>
      <w:r>
        <w:rPr>
          <w:rFonts w:ascii="Meiryo UI" w:hAnsi="Meiryo UI" w:eastAsia="Meiryo UI"/>
        </w:rPr>
        <w:t>1,729mあります。1936年2月、火山の眺望の素晴らしいことが理由となり、大山とその周囲の地域が国立公園になりました。大山はかつて活火山で、100万年前から2万年前まで続いた火山活動によって現在の姿になりました。大山の北西部には、船上山のカルデラ壁を含む、初期の火山活動によって形成された地形があります。その後の火山活動により、弥山などの溶岩ドームの山ができました。これらの地史学的時</w:t>
      </w:r>
      <w:r>
        <w:rPr>
          <w:rFonts w:ascii="Meiryo UI" w:hAnsi="Meiryo UI" w:eastAsia="Meiryo UI"/>
        </w:rPr>
        <w:t>代の間には、さらに火山活動があり時が流れ、その他の重要な景観ができあがりました。大山の裾野に</w:t>
      </w:r>
      <w:r>
        <w:rPr>
          <w:rFonts w:ascii="Meiryo UI" w:hAnsi="Meiryo UI" w:eastAsia="Meiryo UI"/>
        </w:rPr>
        <w:t>ある桝水高原や鏡ヶ成、高い山々の急峻な斜面などの景観です。西側から見ると、大山の形は富士山に似ているところから、伯耆富士</w:t>
      </w:r>
      <w:r>
        <w:rPr>
          <w:rFonts w:ascii="Meiryo UI" w:hAnsi="Meiryo UI" w:eastAsia="Meiryo UI"/>
        </w:rPr>
        <w:t>（</w:t>
      </w:r>
      <w:r>
        <w:rPr>
          <w:rFonts w:ascii="Meiryo UI" w:hAnsi="Meiryo UI" w:eastAsia="Meiryo UI"/>
        </w:rPr>
        <w:t>伯耆</w:t>
      </w:r>
      <w:r>
        <w:rPr>
          <w:rFonts w:ascii="Meiryo UI" w:hAnsi="Meiryo UI" w:eastAsia="Meiryo UI"/>
        </w:rPr>
        <w:t>とは</w:t>
      </w:r>
      <w:r>
        <w:rPr>
          <w:rFonts w:ascii="Meiryo UI" w:hAnsi="Meiryo UI" w:eastAsia="Meiryo UI"/>
        </w:rPr>
        <w:t>鳥取県西部の昔の名称</w:t>
      </w:r>
      <w:r>
        <w:rPr>
          <w:rFonts w:ascii="Meiryo UI" w:hAnsi="Meiryo UI" w:eastAsia="Meiryo UI"/>
        </w:rPr>
        <w:t>）</w:t>
      </w:r>
      <w:r>
        <w:rPr>
          <w:rFonts w:ascii="Meiryo UI" w:hAnsi="Meiryo UI" w:eastAsia="Meiryo UI"/>
        </w:rPr>
        <w:t>や出雲富士などとも呼ばれてきました。しかし、北側や南側から見ると、岩がゴツゴツした山肌は、富士山のなめらかでシンメトリーな姿とは似ていません。</w:t>
      </w:r>
    </w:p>
    <w:p>
      <w:pPr/>
    </w:p>
    <w:p>
      <w:pPr/>
      <w:r>
        <w:rPr>
          <w:rFonts w:ascii="Meiryo UI" w:hAnsi="Meiryo UI" w:eastAsia="Meiryo UI"/>
        </w:rPr>
        <w:t>大山の自然</w:t>
      </w:r>
    </w:p>
    <w:p>
      <w:pPr/>
      <w:r>
        <w:rPr>
          <w:rFonts w:ascii="Meiryo UI" w:hAnsi="Meiryo UI" w:eastAsia="Meiryo UI"/>
        </w:rPr>
        <w:t>大山の中央斜面は、西日本で最大級のブナ（橅）の森です。また、イチイの木のコロニーが頂上近くにあります。大山には、多くの鳥や昆虫が生息しています。また、大山にのみ自生する高山植物のダイセンアシボソスゲなど珍しい植物もあります。桝水高原は標高</w:t>
      </w:r>
      <w:r>
        <w:rPr>
          <w:rFonts w:ascii="Meiryo UI" w:hAnsi="Meiryo UI" w:eastAsia="Meiryo UI"/>
        </w:rPr>
        <w:t>700</w:t>
      </w:r>
      <w:r>
        <w:rPr>
          <w:rFonts w:ascii="Meiryo UI" w:hAnsi="Meiryo UI" w:eastAsia="Meiryo UI"/>
        </w:rPr>
        <w:t>〜</w:t>
      </w:r>
      <w:r>
        <w:rPr>
          <w:rFonts w:ascii="Meiryo UI" w:hAnsi="Meiryo UI" w:eastAsia="Meiryo UI"/>
        </w:rPr>
        <w:t>800mに位置しており、春から秋にかけては 多くの種類の花や蝶を見</w:t>
      </w:r>
      <w:r>
        <w:rPr>
          <w:rFonts w:ascii="Meiryo UI" w:hAnsi="Meiryo UI" w:eastAsia="Meiryo UI"/>
        </w:rPr>
        <w:t>られ</w:t>
      </w:r>
      <w:r>
        <w:rPr>
          <w:rFonts w:ascii="Meiryo UI" w:hAnsi="Meiryo UI" w:eastAsia="Meiryo UI"/>
        </w:rPr>
        <w:t>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