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地蔵崎からの眺望</w:t>
      </w:r>
    </w:p>
    <w:p>
      <w:pPr/>
    </w:p>
    <w:p>
      <w:pPr/>
      <w:r>
        <w:rPr>
          <w:rFonts w:ascii="Meiryo UI" w:hAnsi="Meiryo UI" w:eastAsia="Meiryo UI"/>
        </w:rPr>
        <w:t>地蔵崎は、島根半島の先端に位置し、大山と三保湾を同時に見ることができる数少ない場所の一つです。</w:t>
      </w:r>
      <w:r>
        <w:rPr>
          <w:rFonts w:ascii="Meiryo UI" w:hAnsi="Meiryo UI" w:eastAsia="Meiryo UI"/>
        </w:rPr>
        <w:t xml:space="preserve"> この展望デッキから、美保湾を航行する船や、山の姿を楽しむことができます。 11月下旬から2月上旬にかけて、大山の背後から太陽が昇るのを見ることができます。2月下旬から10月は、太陽が水平線から昇り、6月中旬から7月上旬にかけては、日本海から昇った朝日を、灯台の近くの鳥居を通して見ることができます。</w:t>
      </w:r>
    </w:p>
    <w:p>
      <w:pPr/>
    </w:p>
    <w:p>
      <w:pPr/>
      <w:r>
        <w:rPr>
          <w:rFonts w:ascii="Meiryo UI" w:hAnsi="Meiryo UI" w:eastAsia="Meiryo UI"/>
        </w:rPr>
        <w:t>写真は1月4日に撮影された大山からの日の出。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