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出雲松島</w:t>
      </w:r>
      <w:r>
        <w:rPr>
          <w:rFonts w:ascii="Meiryo UI" w:hAnsi="Meiryo UI" w:eastAsia="Meiryo UI"/>
        </w:rPr>
        <w:t xml:space="preserve"> </w:t>
      </w:r>
    </w:p>
    <w:p>
      <w:pPr/>
    </w:p>
    <w:p>
      <w:pPr/>
      <w:r>
        <w:rPr>
          <w:rFonts w:ascii="Meiryo UI" w:hAnsi="Meiryo UI" w:eastAsia="Meiryo UI"/>
        </w:rPr>
        <w:t>出雲松島は、</w:t>
      </w:r>
      <w:r>
        <w:rPr>
          <w:rFonts w:ascii="Meiryo UI" w:hAnsi="Meiryo UI" w:eastAsia="Meiryo UI"/>
        </w:rPr>
        <w:t>20以上もの様々な大きさの小島</w:t>
      </w:r>
      <w:r>
        <w:rPr>
          <w:rFonts w:ascii="Meiryo UI" w:hAnsi="Meiryo UI" w:eastAsia="Meiryo UI"/>
        </w:rPr>
        <w:t>から成り立っています。それらは約1600万年前の</w:t>
      </w:r>
      <w:r>
        <w:rPr>
          <w:rFonts w:ascii="Meiryo UI" w:hAnsi="Meiryo UI" w:eastAsia="Meiryo UI"/>
        </w:rPr>
        <w:t>火山活動によって</w:t>
      </w:r>
      <w:r>
        <w:rPr>
          <w:rFonts w:ascii="Meiryo UI" w:hAnsi="Meiryo UI" w:eastAsia="Meiryo UI"/>
        </w:rPr>
        <w:t>地表を覆った</w:t>
      </w:r>
      <w:r>
        <w:rPr>
          <w:rFonts w:ascii="Meiryo UI" w:hAnsi="Meiryo UI" w:eastAsia="Meiryo UI"/>
        </w:rPr>
        <w:t>流紋岩</w:t>
      </w:r>
      <w:r>
        <w:rPr>
          <w:rFonts w:ascii="Meiryo UI" w:hAnsi="Meiryo UI" w:eastAsia="Meiryo UI"/>
        </w:rPr>
        <w:t>を、激しい波が浸食してでき</w:t>
      </w:r>
      <w:r>
        <w:rPr>
          <w:rFonts w:ascii="Meiryo UI" w:hAnsi="Meiryo UI" w:eastAsia="Meiryo UI"/>
        </w:rPr>
        <w:t>ました。海岸近くには、ホンダワラ類や海藻が素晴らしい海の森を作り出しています。そこではカサゴやメバルなどの岩礁魚が生育しています。日御碕にはマダイやブリが群れ、釣りを楽しむ人にとって、人気のあるフィッシングスポットになっ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