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日御碕の岩石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日御碕の海岸の地質は、</w:t>
      </w:r>
      <w:r>
        <w:rPr>
          <w:rFonts w:ascii="Meiryo UI" w:hAnsi="Meiryo UI" w:eastAsia="Meiryo UI"/>
        </w:rPr>
        <w:t>縦に連なる断崖が特徴です。ここの岩石は</w:t>
      </w:r>
      <w:r>
        <w:rPr>
          <w:rFonts w:ascii="Meiryo UI" w:hAnsi="Meiryo UI" w:eastAsia="Meiryo UI"/>
        </w:rPr>
        <w:t>ドームの形をした貫入性の流紋岩でできており、</w:t>
      </w:r>
      <w:r>
        <w:rPr>
          <w:rFonts w:ascii="Meiryo UI" w:hAnsi="Meiryo UI" w:eastAsia="Meiryo UI"/>
        </w:rPr>
        <w:t>1600万年前に</w:t>
      </w:r>
      <w:r>
        <w:rPr>
          <w:rFonts w:ascii="Meiryo UI" w:hAnsi="Meiryo UI" w:eastAsia="Meiryo UI"/>
        </w:rPr>
        <w:t>マグマが冷えて</w:t>
      </w:r>
      <w:r>
        <w:rPr>
          <w:rFonts w:ascii="Meiryo UI" w:hAnsi="Meiryo UI" w:eastAsia="Meiryo UI"/>
        </w:rPr>
        <w:t>形成されたものです。岩の内部は、</w:t>
      </w:r>
      <w:r>
        <w:rPr>
          <w:rFonts w:ascii="Meiryo UI" w:hAnsi="Meiryo UI" w:eastAsia="Meiryo UI"/>
        </w:rPr>
        <w:t>溶岩が冷却されて形成された</w:t>
      </w:r>
      <w:r>
        <w:rPr>
          <w:rFonts w:ascii="Meiryo UI" w:hAnsi="Meiryo UI" w:eastAsia="Meiryo UI"/>
        </w:rPr>
        <w:t>断面が不規則な五角形または六角形になっています。これらの断片は、柱状節理と</w:t>
      </w:r>
      <w:r>
        <w:rPr>
          <w:rFonts w:ascii="Meiryo UI" w:hAnsi="Meiryo UI" w:eastAsia="Meiryo UI"/>
        </w:rPr>
        <w:t>して知られ</w:t>
      </w:r>
      <w:r>
        <w:rPr>
          <w:rFonts w:ascii="Meiryo UI" w:hAnsi="Meiryo UI" w:eastAsia="Meiryo UI"/>
        </w:rPr>
        <w:t>、柱の向きは溶岩が冷える面に垂直になることがわかっています。これらの節理に沿って岩は簡単に割れやすく、強い波の作用によって幾何学的な形ができあがったのです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