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大山寺僧坊</w:t>
      </w:r>
    </w:p>
    <w:p>
      <w:pPr/>
    </w:p>
    <w:p>
      <w:pPr/>
      <w:r>
        <w:rPr>
          <w:rFonts w:ascii="Meiryo UI" w:hAnsi="Meiryo UI" w:eastAsia="Meiryo UI"/>
        </w:rPr>
        <w:t>大山寺は、かつて</w:t>
      </w:r>
      <w:r>
        <w:rPr>
          <w:rFonts w:ascii="Meiryo UI" w:hAnsi="Meiryo UI" w:eastAsia="Meiryo UI"/>
        </w:rPr>
        <w:t>100以上の僧坊をもつ現在よりはるかに広大な寺でした。江戸時代には、本坊としての西楽院を中心として少なくとも42坊ありましたが、1875年の廃仏</w:t>
      </w:r>
      <w:r>
        <w:rPr>
          <w:rFonts w:ascii="Meiryo UI" w:hAnsi="Meiryo UI" w:eastAsia="Meiryo UI"/>
        </w:rPr>
        <w:t>毇釈が施行されたことから、この組織は衰退し、現在ではわずか</w:t>
      </w:r>
      <w:r>
        <w:rPr>
          <w:rFonts w:ascii="Meiryo UI" w:hAnsi="Meiryo UI" w:eastAsia="Meiryo UI"/>
        </w:rPr>
        <w:t>10坊となりました。</w:t>
      </w:r>
    </w:p>
    <w:p>
      <w:pPr/>
    </w:p>
    <w:p>
      <w:pPr/>
      <w:r>
        <w:rPr>
          <w:rFonts w:ascii="Meiryo UI" w:hAnsi="Meiryo UI" w:eastAsia="Meiryo UI"/>
        </w:rPr>
        <w:t>蓮浄院に、</w:t>
      </w:r>
      <w:r>
        <w:rPr>
          <w:rFonts w:ascii="Meiryo UI" w:hAnsi="Meiryo UI" w:eastAsia="Meiryo UI"/>
        </w:rPr>
        <w:t>1914年に、著名な作家・志賀直哉(1883-1971)は宿泊しました。作家自身が巡礼および瞑想を目的として大山登山をした経験をもとに、著名な戦前の小説「暗夜行路」の最終章が執筆されたことが有名です。</w:t>
      </w:r>
    </w:p>
    <w:p>
      <w:pPr/>
    </w:p>
    <w:p>
      <w:pPr/>
      <w:r>
        <w:rPr>
          <w:rFonts w:ascii="Meiryo UI" w:hAnsi="Meiryo UI" w:eastAsia="Meiryo UI"/>
        </w:rPr>
        <w:t>近くにある</w:t>
      </w:r>
      <w:r>
        <w:rPr>
          <w:rFonts w:ascii="Meiryo UI" w:hAnsi="Meiryo UI" w:eastAsia="Meiryo UI"/>
        </w:rPr>
        <w:t>2009年に再建された圓流院の天井画は、境港市育ち の有名な漫画家・水木しげる(1922-2015)によって描かれたものです。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