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阿弥陀堂</w:t>
      </w:r>
    </w:p>
    <w:p>
      <w:pPr/>
    </w:p>
    <w:p>
      <w:pPr/>
      <w:r>
        <w:rPr>
          <w:rFonts w:ascii="Meiryo UI" w:hAnsi="Meiryo UI" w:eastAsia="Meiryo UI"/>
        </w:rPr>
        <w:t>阿弥陀堂は、大山寺に現存する寺院の中では最古の建築物です。</w:t>
      </w:r>
      <w:r>
        <w:rPr>
          <w:rFonts w:ascii="Meiryo UI" w:hAnsi="Meiryo UI" w:eastAsia="Meiryo UI"/>
        </w:rPr>
        <w:t>1529年の地滑りで倒壊しましたが、1552年に現在の場所に再建されました。このお堂はもとは、修行者が90日間阿弥陀仏を崇めながらその周りを歩く常行三昧の名で知られる、仏教の修行のために使用されていました。この修行は19世紀末の廃仏</w:t>
      </w:r>
      <w:r>
        <w:rPr>
          <w:rFonts w:ascii="Meiryo UI" w:hAnsi="Meiryo UI" w:eastAsia="Meiryo UI"/>
        </w:rPr>
        <w:t>毇釈により終焉を迎え、その後、お堂は阿弥陀仏を祀る場所になりました。この堂にある</w:t>
      </w:r>
      <w:r>
        <w:rPr>
          <w:rFonts w:ascii="Meiryo UI" w:hAnsi="Meiryo UI" w:eastAsia="Meiryo UI"/>
        </w:rPr>
        <w:t>266㎝の高さの木造の阿弥陀仏の像は、</w:t>
      </w:r>
      <w:r>
        <w:rPr>
          <w:rFonts w:ascii="Meiryo UI" w:hAnsi="Meiryo UI" w:eastAsia="Meiryo UI"/>
        </w:rPr>
        <w:t>12世紀の</w:t>
      </w:r>
      <w:r>
        <w:rPr>
          <w:rFonts w:ascii="Meiryo UI" w:hAnsi="Meiryo UI" w:eastAsia="Meiryo UI"/>
        </w:rPr>
        <w:t>仏師、良圓によりつくられました。また両脇には観音菩薩と勢至菩薩の像が安置されています。建物、仏像とも国の</w:t>
      </w:r>
      <w:r>
        <w:rPr>
          <w:rFonts w:ascii="Meiryo UI" w:hAnsi="Meiryo UI" w:eastAsia="Meiryo UI"/>
        </w:rPr>
        <w:t>重要文化財に指定されています。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