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大山のトイレ事情</w:t>
      </w:r>
    </w:p>
    <w:p>
      <w:pPr/>
    </w:p>
    <w:p>
      <w:pPr/>
      <w:r>
        <w:rPr>
          <w:rFonts w:ascii="Meiryo UI" w:hAnsi="Meiryo UI" w:eastAsia="Meiryo UI"/>
        </w:rPr>
        <w:t>登山道にトイレ</w:t>
      </w:r>
      <w:r>
        <w:rPr>
          <w:rFonts w:ascii="Meiryo UI" w:hAnsi="Meiryo UI" w:eastAsia="Meiryo UI"/>
        </w:rPr>
        <w:t>はほぼありません。</w:t>
      </w:r>
      <w:r>
        <w:rPr>
          <w:rFonts w:ascii="Meiryo UI" w:hAnsi="Meiryo UI" w:eastAsia="Meiryo UI"/>
        </w:rPr>
        <w:t>山で用を足</w:t>
      </w:r>
      <w:r>
        <w:rPr>
          <w:rFonts w:ascii="Meiryo UI" w:hAnsi="Meiryo UI" w:eastAsia="Meiryo UI"/>
        </w:rPr>
        <w:t>す登山者は環境を</w:t>
      </w:r>
      <w:r>
        <w:rPr>
          <w:rFonts w:ascii="Meiryo UI" w:hAnsi="Meiryo UI" w:eastAsia="Meiryo UI"/>
        </w:rPr>
        <w:t>汚染し、</w:t>
      </w:r>
      <w:r>
        <w:rPr>
          <w:rFonts w:ascii="Meiryo UI" w:hAnsi="Meiryo UI" w:eastAsia="Meiryo UI"/>
        </w:rPr>
        <w:t>植生にダメージを与えます</w:t>
      </w:r>
      <w:r>
        <w:rPr>
          <w:rFonts w:ascii="Meiryo UI" w:hAnsi="Meiryo UI" w:eastAsia="Meiryo UI"/>
        </w:rPr>
        <w:t>。山頂にある避難小屋には、水洗のエコトイレがありますが、タンクの処理</w:t>
      </w:r>
      <w:r>
        <w:rPr>
          <w:rFonts w:ascii="Meiryo UI" w:hAnsi="Meiryo UI" w:eastAsia="Meiryo UI"/>
        </w:rPr>
        <w:t>をするために</w:t>
      </w:r>
      <w:r>
        <w:rPr>
          <w:rFonts w:ascii="Meiryo UI" w:hAnsi="Meiryo UI" w:eastAsia="Meiryo UI"/>
        </w:rPr>
        <w:t>はふもと</w:t>
      </w:r>
      <w:r>
        <w:rPr>
          <w:rFonts w:ascii="Meiryo UI" w:hAnsi="Meiryo UI" w:eastAsia="Meiryo UI"/>
        </w:rPr>
        <w:t>におろす必要がありま</w:t>
      </w:r>
      <w:r>
        <w:rPr>
          <w:rFonts w:ascii="Meiryo UI" w:hAnsi="Meiryo UI" w:eastAsia="Meiryo UI"/>
        </w:rPr>
        <w:t>す。未来の世代へ大山の環境を引き継ぐために、大山のトイレマナー</w:t>
      </w:r>
      <w:r>
        <w:rPr>
          <w:rFonts w:ascii="Meiryo UI" w:hAnsi="Meiryo UI" w:eastAsia="Meiryo UI"/>
        </w:rPr>
        <w:t>5か条に従ってください：</w:t>
      </w:r>
    </w:p>
    <w:p>
      <w:pPr/>
    </w:p>
    <w:p>
      <w:pPr/>
      <w:r>
        <w:rPr>
          <w:rFonts w:ascii="Meiryo UI" w:hAnsi="Meiryo UI" w:eastAsia="Meiryo UI"/>
        </w:rPr>
        <w:t>1. 登山前には体調を整えましょう。</w:t>
      </w:r>
    </w:p>
    <w:p>
      <w:pPr/>
      <w:r>
        <w:rPr>
          <w:rFonts w:ascii="Meiryo UI" w:hAnsi="Meiryo UI" w:eastAsia="Meiryo UI"/>
        </w:rPr>
        <w:t>2. 登山の前にトイレへ行きましょう。</w:t>
      </w:r>
    </w:p>
    <w:p>
      <w:pPr/>
      <w:r>
        <w:rPr>
          <w:rFonts w:ascii="Meiryo UI" w:hAnsi="Meiryo UI" w:eastAsia="Meiryo UI"/>
        </w:rPr>
        <w:t>3. 携帯式のトイレを持参しましょう。</w:t>
      </w:r>
    </w:p>
    <w:p>
      <w:pPr/>
      <w:r>
        <w:rPr>
          <w:rFonts w:ascii="Meiryo UI" w:hAnsi="Meiryo UI" w:eastAsia="Meiryo UI"/>
        </w:rPr>
        <w:t>4. 頂上にあるトイレの使用は最小限にしましょう</w:t>
      </w:r>
    </w:p>
    <w:p>
      <w:pPr/>
      <w:r>
        <w:rPr>
          <w:rFonts w:ascii="Meiryo UI" w:hAnsi="Meiryo UI" w:eastAsia="Meiryo UI"/>
        </w:rPr>
        <w:t xml:space="preserve">5. </w:t>
      </w:r>
      <w:r>
        <w:rPr>
          <w:rFonts w:ascii="Meiryo UI" w:hAnsi="Meiryo UI" w:eastAsia="Meiryo UI"/>
        </w:rPr>
        <w:t>トイレットペーパーを含む</w:t>
      </w:r>
      <w:r>
        <w:rPr>
          <w:rFonts w:ascii="Meiryo UI" w:hAnsi="Meiryo UI" w:eastAsia="Meiryo UI"/>
        </w:rPr>
        <w:t>自分のゴミは持ち帰りましょう。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