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石室と地蔵ヶ池・梵字ヶ池</w:t>
      </w:r>
    </w:p>
    <w:p>
      <w:pPr/>
    </w:p>
    <w:p>
      <w:pPr/>
      <w:r>
        <w:rPr>
          <w:rFonts w:ascii="Meiryo UI" w:hAnsi="Meiryo UI" w:eastAsia="Meiryo UI"/>
        </w:rPr>
        <w:t>1920年に地元の人たちのボランティアで夏山登山道が整備されました。その翌年、避難用として石室が作られました。</w:t>
      </w:r>
      <w:r>
        <w:rPr>
          <w:rFonts w:ascii="Meiryo UI" w:hAnsi="Meiryo UI" w:eastAsia="Meiryo UI"/>
        </w:rPr>
        <w:t>石室の左側と後ろ側に池があります。左側のものは</w:t>
      </w:r>
      <w:r>
        <w:rPr>
          <w:rFonts w:ascii="Meiryo UI" w:hAnsi="Meiryo UI" w:eastAsia="Meiryo UI"/>
        </w:rPr>
        <w:t>地蔵</w:t>
      </w:r>
      <w:r>
        <w:rPr>
          <w:rFonts w:ascii="Meiryo UI" w:hAnsi="Meiryo UI" w:eastAsia="Meiryo UI"/>
        </w:rPr>
        <w:t>ヶ池と呼ばれ、後ろのものは梵字ヶ池と名付けられました。古代、神聖な山に人が立ち入ることは制限されており、ここで行われる年に1度の行事は、人が山頂に登ることが許される唯一の機会でした。この儀式は「弥山禅定」として知られ、2人の高僧と3人の先導者が大山の山頂</w:t>
      </w:r>
      <w:r>
        <w:rPr>
          <w:rFonts w:ascii="Meiryo UI" w:hAnsi="Meiryo UI" w:eastAsia="Meiryo UI"/>
        </w:rPr>
        <w:t>に写経をもって登り、ヨモギとキャラボクの枝を採り、閼伽桶（儀式用の水を入れる桶）に池の水をくんで下山しました。この神聖な水は仏様にそなえられ、ヨモギは薬草として信者に配布されます。仏教の名であった「弥山禅定」は、</w:t>
      </w:r>
      <w:r>
        <w:rPr>
          <w:rFonts w:ascii="Meiryo UI" w:hAnsi="Meiryo UI" w:eastAsia="Meiryo UI"/>
        </w:rPr>
        <w:t>19世紀後半以来「もひとり神事」という神道の名となりましたが、7月14日の夜から15日の早朝までの間に行われています。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