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大山のダイセンキャラボク純林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特別天然記念物</w:t>
      </w:r>
      <w:r>
        <w:rPr>
          <w:rFonts w:ascii="Meiryo UI" w:hAnsi="Meiryo UI" w:eastAsia="Meiryo UI"/>
        </w:rPr>
        <w:t>)</w:t>
      </w:r>
    </w:p>
    <w:p>
      <w:pPr/>
    </w:p>
    <w:p>
      <w:pPr/>
      <w:r>
        <w:rPr>
          <w:rFonts w:ascii="Meiryo UI" w:hAnsi="Meiryo UI" w:eastAsia="Meiryo UI"/>
        </w:rPr>
        <w:t>大山頂上の大部分は、キャラボクの低木で覆われています。キャラボクの株は性別によって異なり、雌株は美しい赤い実をつけます。キャラボクの純林は日本でもっとも南西に位置し、日本で最も大きな群落</w:t>
      </w:r>
      <w:r>
        <w:rPr>
          <w:rFonts w:ascii="Meiryo UI" w:hAnsi="Meiryo UI" w:eastAsia="Meiryo UI"/>
        </w:rPr>
        <w:t>で８ヘクタール</w:t>
      </w:r>
      <w:r>
        <w:rPr>
          <w:rFonts w:ascii="Meiryo UI" w:hAnsi="Meiryo UI" w:eastAsia="Meiryo UI"/>
        </w:rPr>
        <w:t>を誇っています。</w:t>
      </w:r>
      <w:r>
        <w:rPr>
          <w:rFonts w:ascii="Meiryo UI" w:hAnsi="Meiryo UI" w:eastAsia="Meiryo UI"/>
        </w:rPr>
        <w:t>1952年に国が指定した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特別天然記念物　大山のダイセンキャラボク純林は、</w:t>
      </w:r>
      <w:r>
        <w:rPr>
          <w:rFonts w:ascii="Meiryo UI" w:hAnsi="Meiryo UI" w:eastAsia="Meiryo UI"/>
        </w:rPr>
        <w:t>標高1600ｍ付近</w:t>
      </w:r>
      <w:r>
        <w:rPr>
          <w:rFonts w:ascii="Meiryo UI" w:hAnsi="Meiryo UI" w:eastAsia="Meiryo UI"/>
        </w:rPr>
        <w:t>から始まります。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