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本坊西楽院跡</w:t>
      </w:r>
    </w:p>
    <w:p>
      <w:pPr/>
    </w:p>
    <w:p>
      <w:pPr/>
      <w:r>
        <w:rPr>
          <w:rFonts w:ascii="Meiryo UI" w:hAnsi="Meiryo UI" w:eastAsia="Meiryo UI"/>
        </w:rPr>
        <w:t>この広場の後方、森の中に、</w:t>
      </w:r>
      <w:r>
        <w:rPr>
          <w:rFonts w:ascii="Meiryo UI" w:hAnsi="Meiryo UI" w:eastAsia="Meiryo UI"/>
        </w:rPr>
        <w:t>1605年頃に大山寺の本坊となった西楽院がありました。その壮大な建物は、主門だけでなく僧侶と侍のための別の門があり、幅は40m以上ありました。2世紀半ほどの間、広大な仏教教団と共に栄えましたが、政治上の事件のため、19世紀末には徐々に衰えていきました。</w:t>
      </w:r>
    </w:p>
    <w:p>
      <w:pPr/>
    </w:p>
    <w:p>
      <w:pPr/>
      <w:r>
        <w:rPr>
          <w:rFonts w:ascii="Meiryo UI" w:hAnsi="Meiryo UI" w:eastAsia="Meiryo UI"/>
        </w:rPr>
        <w:t>古くから日本の精神文化は仏教と神道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共存</w:t>
      </w:r>
      <w:r>
        <w:rPr>
          <w:rFonts w:ascii="Meiryo UI" w:hAnsi="Meiryo UI" w:eastAsia="Meiryo UI"/>
        </w:rPr>
        <w:t>してい</w:t>
      </w:r>
      <w:r>
        <w:rPr>
          <w:rFonts w:ascii="Meiryo UI" w:hAnsi="Meiryo UI" w:eastAsia="Meiryo UI"/>
        </w:rPr>
        <w:t>ました。しかし</w:t>
      </w:r>
      <w:r>
        <w:rPr>
          <w:rFonts w:ascii="Meiryo UI" w:hAnsi="Meiryo UI" w:eastAsia="Meiryo UI"/>
        </w:rPr>
        <w:t>1868年の明治維新後、新政府は</w:t>
      </w:r>
      <w:r>
        <w:rPr>
          <w:rFonts w:ascii="Meiryo UI" w:hAnsi="Meiryo UI" w:eastAsia="Meiryo UI"/>
        </w:rPr>
        <w:t>2つの宗教の分離を余儀なくされ、</w:t>
      </w:r>
      <w:r>
        <w:rPr>
          <w:rFonts w:ascii="Meiryo UI" w:hAnsi="Meiryo UI" w:eastAsia="Meiryo UI"/>
        </w:rPr>
        <w:t>仏教</w:t>
      </w:r>
      <w:r>
        <w:rPr>
          <w:rFonts w:ascii="Meiryo UI" w:hAnsi="Meiryo UI" w:eastAsia="Meiryo UI"/>
        </w:rPr>
        <w:t>を弱体化させ神道を促進する</w:t>
      </w:r>
      <w:r>
        <w:rPr>
          <w:rFonts w:ascii="Meiryo UI" w:hAnsi="Meiryo UI" w:eastAsia="Meiryo UI"/>
        </w:rPr>
        <w:t>運動を</w:t>
      </w:r>
      <w:r>
        <w:rPr>
          <w:rFonts w:ascii="Meiryo UI" w:hAnsi="Meiryo UI" w:eastAsia="Meiryo UI"/>
        </w:rPr>
        <w:t>展開し</w:t>
      </w:r>
      <w:r>
        <w:rPr>
          <w:rFonts w:ascii="Meiryo UI" w:hAnsi="Meiryo UI" w:eastAsia="Meiryo UI"/>
        </w:rPr>
        <w:t>ました。寺領は接収され、僧侶は神職への転向を強制されました。西楽院は破壊されませんでしたが、1875年9月30日の</w:t>
      </w:r>
      <w:r>
        <w:rPr>
          <w:rFonts w:ascii="Meiryo UI" w:hAnsi="Meiryo UI" w:eastAsia="Meiryo UI"/>
        </w:rPr>
        <w:t>大山寺の</w:t>
      </w:r>
      <w:r>
        <w:rPr>
          <w:rFonts w:ascii="Meiryo UI" w:hAnsi="Meiryo UI" w:eastAsia="Meiryo UI"/>
        </w:rPr>
        <w:t>寺号廃絶により、維持不能となりました。その後数十年間に渡り、かつて壮大であった院は徐々に</w:t>
      </w:r>
      <w:r>
        <w:rPr>
          <w:rFonts w:ascii="Meiryo UI" w:hAnsi="Meiryo UI" w:eastAsia="Meiryo UI"/>
        </w:rPr>
        <w:t>崩壊しました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