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日本中にある天満宮</w:t>
      </w:r>
      <w:r>
        <w:rPr>
          <w:rFonts w:ascii="Meiryo UI" w:hAnsi="Meiryo UI" w:eastAsia="Meiryo UI"/>
          <w:b/>
        </w:rPr>
        <w:t>12,000</w:t>
      </w:r>
      <w:r>
        <w:rPr>
          <w:rFonts w:ascii="Meiryo UI" w:hAnsi="Meiryo UI" w:eastAsia="Meiryo UI"/>
          <w:b/>
        </w:rPr>
        <w:t>社の最初の天神さま</w:t>
      </w:r>
    </w:p>
    <w:p>
      <w:pPr/>
      <w:r>
        <w:rPr>
          <w:rFonts w:ascii="Meiryo UI" w:hAnsi="Meiryo UI" w:eastAsia="Meiryo UI"/>
        </w:rPr>
        <w:t>防府天満宮は、</w:t>
      </w:r>
      <w:r>
        <w:rPr>
          <w:rFonts w:ascii="Meiryo UI" w:hAnsi="Meiryo UI" w:eastAsia="Meiryo UI"/>
        </w:rPr>
        <w:t>901</w:t>
      </w:r>
      <w:r>
        <w:rPr>
          <w:rFonts w:ascii="Meiryo UI" w:hAnsi="Meiryo UI" w:eastAsia="Meiryo UI"/>
        </w:rPr>
        <w:t>年、京都の宮中から九州に無実の罪で左遷された</w:t>
      </w:r>
      <w:r>
        <w:rPr>
          <w:rFonts w:ascii="Meiryo UI" w:hAnsi="Meiryo UI" w:eastAsia="Meiryo UI"/>
        </w:rPr>
        <w:t>貴族であり役人であった菅原道真公を祀る</w:t>
      </w:r>
      <w:r>
        <w:rPr>
          <w:rFonts w:ascii="Meiryo UI" w:hAnsi="Meiryo UI" w:eastAsia="Meiryo UI"/>
        </w:rPr>
        <w:t>ために、</w:t>
      </w:r>
      <w:r>
        <w:rPr>
          <w:rFonts w:ascii="Meiryo UI" w:hAnsi="Meiryo UI" w:eastAsia="Meiryo UI"/>
        </w:rPr>
        <w:t>904</w:t>
      </w:r>
      <w:r>
        <w:rPr>
          <w:rFonts w:ascii="Meiryo UI" w:hAnsi="Meiryo UI" w:eastAsia="Meiryo UI"/>
        </w:rPr>
        <w:t>年に創建されました。道真</w:t>
      </w:r>
      <w:r>
        <w:rPr>
          <w:rFonts w:ascii="Meiryo UI" w:hAnsi="Meiryo UI" w:eastAsia="Meiryo UI"/>
        </w:rPr>
        <w:t>公</w:t>
      </w:r>
      <w:r>
        <w:rPr>
          <w:rFonts w:ascii="Meiryo UI" w:hAnsi="Meiryo UI" w:eastAsia="Meiryo UI"/>
        </w:rPr>
        <w:t>は左遷の旅の途中で防府に滞在し、天皇からの罪がはれた知らせを願いましたが叶うことはありませんでした。</w:t>
      </w:r>
      <w:r>
        <w:rPr>
          <w:rFonts w:ascii="Meiryo UI" w:hAnsi="Meiryo UI" w:eastAsia="Meiryo UI"/>
        </w:rPr>
        <w:t>903</w:t>
      </w:r>
      <w:r>
        <w:rPr>
          <w:rFonts w:ascii="Meiryo UI" w:hAnsi="Meiryo UI" w:eastAsia="Meiryo UI"/>
        </w:rPr>
        <w:t>年、道真</w:t>
      </w:r>
      <w:r>
        <w:rPr>
          <w:rFonts w:ascii="Meiryo UI" w:hAnsi="Meiryo UI" w:eastAsia="Meiryo UI"/>
        </w:rPr>
        <w:t>公</w:t>
      </w:r>
      <w:r>
        <w:rPr>
          <w:rFonts w:ascii="Meiryo UI" w:hAnsi="Meiryo UI" w:eastAsia="Meiryo UI"/>
        </w:rPr>
        <w:t>は九州で亡くなりになりましたが、その日、防府では海に光の柱が立ち上がり、神社の裏手の山の頂に神秘的な雲がたなびく奇跡が起こりました。これらの奇跡は、道真</w:t>
      </w:r>
      <w:r>
        <w:rPr>
          <w:rFonts w:ascii="Meiryo UI" w:hAnsi="Meiryo UI" w:eastAsia="Meiryo UI"/>
        </w:rPr>
        <w:t>公</w:t>
      </w:r>
      <w:r>
        <w:rPr>
          <w:rFonts w:ascii="Meiryo UI" w:hAnsi="Meiryo UI" w:eastAsia="Meiryo UI"/>
        </w:rPr>
        <w:t>の魂が本州で最後に滞在し、無実の知らせを待ちわびた場所に戻ったことを意味すると解釈されました。</w:t>
      </w:r>
      <w:r>
        <w:rPr>
          <w:rFonts w:ascii="Meiryo UI" w:hAnsi="Meiryo UI" w:eastAsia="Meiryo UI"/>
        </w:rPr>
        <w:t xml:space="preserve"> </w:t>
      </w:r>
    </w:p>
    <w:p>
      <w:pPr/>
    </w:p>
    <w:p>
      <w:pPr/>
      <w:r>
        <w:rPr>
          <w:rFonts w:ascii="Meiryo UI" w:hAnsi="Meiryo UI" w:eastAsia="Meiryo UI"/>
        </w:rPr>
        <w:t>防府で目撃された奇跡によって、人々に害が及んだわけではありません。しかし、防府と違い京都では、もっと驚くべき出来事が続きました。宮中に落雷があった上に、道真</w:t>
      </w:r>
      <w:r>
        <w:rPr>
          <w:rFonts w:ascii="Meiryo UI" w:hAnsi="Meiryo UI" w:eastAsia="Meiryo UI"/>
        </w:rPr>
        <w:t>公</w:t>
      </w:r>
      <w:r>
        <w:rPr>
          <w:rFonts w:ascii="Meiryo UI" w:hAnsi="Meiryo UI" w:eastAsia="Meiryo UI"/>
        </w:rPr>
        <w:t>の左遷の糸引きをした貴族までも雷に打たれて亡くなりました。道真</w:t>
      </w:r>
      <w:r>
        <w:rPr>
          <w:rFonts w:ascii="Meiryo UI" w:hAnsi="Meiryo UI" w:eastAsia="Meiryo UI"/>
        </w:rPr>
        <w:t>公</w:t>
      </w:r>
      <w:r>
        <w:rPr>
          <w:rFonts w:ascii="Meiryo UI" w:hAnsi="Meiryo UI" w:eastAsia="Meiryo UI"/>
        </w:rPr>
        <w:t>は、お祀りする必要のある強力な神になったのは明らかでした。</w:t>
      </w:r>
    </w:p>
    <w:p>
      <w:pPr/>
    </w:p>
    <w:p>
      <w:pPr/>
      <w:r>
        <w:rPr>
          <w:rFonts w:ascii="Meiryo UI" w:hAnsi="Meiryo UI" w:eastAsia="Meiryo UI"/>
        </w:rPr>
        <w:t>道真</w:t>
      </w:r>
      <w:r>
        <w:rPr>
          <w:rFonts w:ascii="Meiryo UI" w:hAnsi="Meiryo UI" w:eastAsia="Meiryo UI"/>
        </w:rPr>
        <w:t>公</w:t>
      </w:r>
      <w:r>
        <w:rPr>
          <w:rFonts w:ascii="Meiryo UI" w:hAnsi="Meiryo UI" w:eastAsia="Meiryo UI"/>
        </w:rPr>
        <w:t>は雷を司る「天の神」である天満大自在天神を短くした天神になった神として、雷を落としたのでした。</w:t>
      </w:r>
      <w:r>
        <w:rPr>
          <w:rFonts w:ascii="Meiryo UI" w:hAnsi="Meiryo UI" w:eastAsia="Meiryo UI"/>
        </w:rPr>
        <w:t>909</w:t>
      </w:r>
      <w:r>
        <w:rPr>
          <w:rFonts w:ascii="Meiryo UI" w:hAnsi="Meiryo UI" w:eastAsia="Meiryo UI"/>
        </w:rPr>
        <w:t>年に道真</w:t>
      </w:r>
      <w:r>
        <w:rPr>
          <w:rFonts w:ascii="Meiryo UI" w:hAnsi="Meiryo UI" w:eastAsia="Meiryo UI"/>
        </w:rPr>
        <w:t>公</w:t>
      </w:r>
      <w:r>
        <w:rPr>
          <w:rFonts w:ascii="Meiryo UI" w:hAnsi="Meiryo UI" w:eastAsia="Meiryo UI"/>
        </w:rPr>
        <w:t>の宿敵、藤原時平が亡くなり、</w:t>
      </w:r>
      <w:r>
        <w:rPr>
          <w:rFonts w:ascii="Meiryo UI" w:hAnsi="Meiryo UI" w:eastAsia="Meiryo UI"/>
        </w:rPr>
        <w:t>930</w:t>
      </w:r>
      <w:r>
        <w:rPr>
          <w:rFonts w:ascii="Meiryo UI" w:hAnsi="Meiryo UI" w:eastAsia="Meiryo UI"/>
        </w:rPr>
        <w:t>年に醍醐天皇が崩御された後、天神の怒りを鎮めお祀りすることは、国家を挙げての重大事であると判断されました。</w:t>
      </w:r>
    </w:p>
    <w:p>
      <w:pPr/>
    </w:p>
    <w:p>
      <w:pPr/>
      <w:r>
        <w:rPr>
          <w:rFonts w:ascii="Meiryo UI" w:hAnsi="Meiryo UI" w:eastAsia="Meiryo UI"/>
        </w:rPr>
        <w:t>現在、日本には約</w:t>
      </w:r>
      <w:r>
        <w:rPr>
          <w:rFonts w:ascii="Meiryo UI" w:hAnsi="Meiryo UI" w:eastAsia="Meiryo UI"/>
        </w:rPr>
        <w:t>12,000</w:t>
      </w:r>
      <w:r>
        <w:rPr>
          <w:rFonts w:ascii="Meiryo UI" w:hAnsi="Meiryo UI" w:eastAsia="Meiryo UI"/>
        </w:rPr>
        <w:t>社の天神の神社（天満宮）があります。日本で最初の防府天満宮は、京都の北野天</w:t>
      </w:r>
      <w:r>
        <w:rPr>
          <w:rFonts w:ascii="Meiryo UI" w:hAnsi="Meiryo UI" w:eastAsia="Meiryo UI"/>
        </w:rPr>
        <w:t>満宮と九州の太宰府天満宮と並び称せられています。その他多数の点で、防府天満宮は珍しいところがあり、四柱が御祭神として祀られていて、その内三柱は神話にも登場する道真</w:t>
      </w:r>
      <w:r>
        <w:rPr>
          <w:rFonts w:ascii="Meiryo UI" w:hAnsi="Meiryo UI" w:eastAsia="Meiryo UI"/>
        </w:rPr>
        <w:t>公</w:t>
      </w:r>
      <w:r>
        <w:rPr>
          <w:rFonts w:ascii="Meiryo UI" w:hAnsi="Meiryo UI" w:eastAsia="Meiryo UI"/>
        </w:rPr>
        <w:t>の祖先です。本殿、</w:t>
      </w:r>
      <w:r>
        <w:rPr>
          <w:rFonts w:ascii="Meiryo UI" w:hAnsi="Meiryo UI" w:eastAsia="Meiryo UI"/>
        </w:rPr>
        <w:t>幣殿、</w:t>
      </w:r>
      <w:r>
        <w:rPr>
          <w:rFonts w:ascii="Meiryo UI" w:hAnsi="Meiryo UI" w:eastAsia="Meiryo UI"/>
        </w:rPr>
        <w:t>拝殿の</w:t>
      </w:r>
      <w:r>
        <w:rPr>
          <w:rFonts w:ascii="Meiryo UI" w:hAnsi="Meiryo UI" w:eastAsia="Meiryo UI"/>
        </w:rPr>
        <w:t>3</w:t>
      </w:r>
      <w:r>
        <w:rPr>
          <w:rFonts w:ascii="Meiryo UI" w:hAnsi="Meiryo UI" w:eastAsia="Meiryo UI"/>
        </w:rPr>
        <w:t>つの部分が、ひとつの建物としてまとまっています。</w:t>
      </w:r>
      <w:r>
        <w:rPr>
          <w:rFonts w:ascii="Meiryo UI" w:hAnsi="Meiryo UI" w:eastAsia="Meiryo UI"/>
        </w:rPr>
        <w:t xml:space="preserve"> </w:t>
      </w:r>
    </w:p>
    <w:p>
      <w:pPr/>
    </w:p>
    <w:p>
      <w:pPr/>
      <w:r>
        <w:rPr>
          <w:rFonts w:ascii="Meiryo UI" w:hAnsi="Meiryo UI" w:eastAsia="Meiryo UI"/>
        </w:rPr>
        <w:t>防府天満宮は</w:t>
      </w:r>
      <w:r>
        <w:rPr>
          <w:rFonts w:ascii="Meiryo UI" w:hAnsi="Meiryo UI" w:eastAsia="Meiryo UI"/>
        </w:rPr>
        <w:t>1952</w:t>
      </w:r>
      <w:r>
        <w:rPr>
          <w:rFonts w:ascii="Meiryo UI" w:hAnsi="Meiryo UI" w:eastAsia="Meiryo UI"/>
        </w:rPr>
        <w:t>年に焼失しましたが、昔の設計に従い、</w:t>
      </w:r>
      <w:r>
        <w:rPr>
          <w:rFonts w:ascii="Meiryo UI" w:hAnsi="Meiryo UI" w:eastAsia="Meiryo UI"/>
        </w:rPr>
        <w:t>10</w:t>
      </w:r>
      <w:r>
        <w:rPr>
          <w:rFonts w:ascii="Meiryo UI" w:hAnsi="Meiryo UI" w:eastAsia="Meiryo UI"/>
        </w:rPr>
        <w:t>年かけて再建されました</w:t>
      </w:r>
      <w:r>
        <w:rPr>
          <w:rFonts w:ascii="Meiryo UI" w:hAnsi="Meiryo UI" w:eastAsia="Meiryo UI"/>
        </w:rPr>
        <w:t xml:space="preserve"> </w:t>
      </w:r>
      <w:r>
        <w:rPr>
          <w:rFonts w:ascii="Meiryo UI" w:hAnsi="Meiryo UI" w:eastAsia="Meiryo UI"/>
        </w:rPr>
        <w:t>。神として祀られ、時が経つと、天神は勉学の神様として崇拝されるようになりました。これはおそらく、道真</w:t>
      </w:r>
      <w:r>
        <w:rPr>
          <w:rFonts w:ascii="Meiryo UI" w:hAnsi="Meiryo UI" w:eastAsia="Meiryo UI"/>
        </w:rPr>
        <w:t>公</w:t>
      </w:r>
      <w:r>
        <w:rPr>
          <w:rFonts w:ascii="Meiryo UI" w:hAnsi="Meiryo UI" w:eastAsia="Meiryo UI"/>
        </w:rPr>
        <w:t>がその生涯において学者であり、詩人でもあったからでしょう。そういうわけで、天神の神社には</w:t>
      </w:r>
      <w:r>
        <w:rPr>
          <w:rFonts w:ascii="Meiryo UI" w:hAnsi="Meiryo UI" w:eastAsia="Meiryo UI"/>
        </w:rPr>
        <w:t>、学問における成功を祈祷する多くの人たちが訪れます。</w:t>
      </w:r>
    </w:p>
    <w:p>
      <w:pPr/>
    </w:p>
    <w:p>
      <w:pPr/>
    </w:p>
    <w:p>
      <w:pPr>
        <w:jc w:val="left"/>
      </w:pPr>
      <w:r>
        <w:rPr>
          <w:rFonts w:ascii="Meiryo UI" w:hAnsi="Meiryo UI" w:eastAsia="Meiryo UI"/>
          <w:b/>
        </w:rPr>
        <w:t>防府天満宮の概要</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防府天満宮は、菅原道真公を祀る日本中の天満宮</w:t>
      </w:r>
      <w:r>
        <w:rPr>
          <w:rFonts w:ascii="Meiryo UI" w:hAnsi="Meiryo UI" w:eastAsia="Meiryo UI"/>
        </w:rPr>
        <w:t>12,000</w:t>
      </w:r>
      <w:r>
        <w:rPr>
          <w:rFonts w:ascii="Meiryo UI" w:hAnsi="Meiryo UI" w:eastAsia="Meiryo UI"/>
        </w:rPr>
        <w:t>社の中で</w:t>
      </w:r>
      <w:r>
        <w:rPr>
          <w:rFonts w:ascii="Meiryo UI" w:hAnsi="Meiryo UI" w:eastAsia="Meiryo UI"/>
        </w:rPr>
        <w:t>904年に創建された</w:t>
      </w:r>
      <w:r>
        <w:rPr>
          <w:rFonts w:ascii="Meiryo UI" w:hAnsi="Meiryo UI" w:eastAsia="Meiryo UI"/>
        </w:rPr>
        <w:t>最初の天神です。</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道真公が九州に左遷される旅の途中に防府に立ち寄った時</w:t>
      </w:r>
      <w:r>
        <w:rPr>
          <w:rFonts w:ascii="Meiryo UI" w:hAnsi="Meiryo UI" w:eastAsia="Meiryo UI"/>
        </w:rPr>
        <w:t>57</w:t>
      </w:r>
      <w:r>
        <w:rPr>
          <w:rFonts w:ascii="Meiryo UI" w:hAnsi="Meiryo UI" w:eastAsia="Meiryo UI"/>
        </w:rPr>
        <w:t>歳だったので、神社につながる石の階段は</w:t>
      </w:r>
      <w:r>
        <w:rPr>
          <w:rFonts w:ascii="Meiryo UI" w:hAnsi="Meiryo UI" w:eastAsia="Meiryo UI"/>
        </w:rPr>
        <w:t>57</w:t>
      </w:r>
      <w:r>
        <w:rPr>
          <w:rFonts w:ascii="Meiryo UI" w:hAnsi="Meiryo UI" w:eastAsia="Meiryo UI"/>
        </w:rPr>
        <w:t>段になりました。</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神社の敷地内の一番古い木は、樹齢</w:t>
      </w:r>
      <w:r>
        <w:rPr>
          <w:rFonts w:ascii="Meiryo UI" w:hAnsi="Meiryo UI" w:eastAsia="Meiryo UI"/>
        </w:rPr>
        <w:t>800</w:t>
      </w:r>
      <w:r>
        <w:rPr>
          <w:rFonts w:ascii="Meiryo UI" w:hAnsi="Meiryo UI" w:eastAsia="Meiryo UI"/>
        </w:rPr>
        <w:t>年のクスノキです。</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神社の祭事で使用される御神輿（御網代輿）、サイと同じくらいの重量</w:t>
      </w:r>
      <w:r>
        <w:rPr>
          <w:rFonts w:ascii="Meiryo UI" w:hAnsi="Meiryo UI" w:eastAsia="Meiryo UI"/>
        </w:rPr>
        <w:t>1.5</w:t>
      </w:r>
      <w:r>
        <w:rPr>
          <w:rFonts w:ascii="Meiryo UI" w:hAnsi="Meiryo UI" w:eastAsia="Meiryo UI"/>
        </w:rPr>
        <w:t>トン（台車含）もあります！</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神社の敷地への入口となる鳥居は、山口県全域で最古の石の鳥居です。</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