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芳松庵：緑豊かな庭園で抹茶を味わう</w:t>
      </w:r>
    </w:p>
    <w:p>
      <w:pPr/>
      <w:r>
        <w:rPr>
          <w:rFonts w:ascii="Meiryo UI" w:hAnsi="Meiryo UI" w:eastAsia="Meiryo UI"/>
        </w:rPr>
        <w:t>芳松庵（「よい香りのする松の隠れ家」という意味）は</w:t>
      </w:r>
      <w:r>
        <w:rPr>
          <w:rFonts w:ascii="Meiryo UI" w:hAnsi="Meiryo UI" w:eastAsia="Meiryo UI"/>
        </w:rPr>
        <w:t>1991</w:t>
      </w:r>
      <w:r>
        <w:rPr>
          <w:rFonts w:ascii="Meiryo UI" w:hAnsi="Meiryo UI" w:eastAsia="Meiryo UI"/>
        </w:rPr>
        <w:t>年、僧侶たちの居住区である旧敷地内に建設されました。</w:t>
      </w:r>
      <w:r>
        <w:rPr>
          <w:rFonts w:ascii="Meiryo UI" w:hAnsi="Meiryo UI" w:eastAsia="Meiryo UI"/>
        </w:rPr>
        <w:t>9</w:t>
      </w:r>
      <w:r>
        <w:rPr>
          <w:rFonts w:ascii="Meiryo UI" w:hAnsi="Meiryo UI" w:eastAsia="Meiryo UI"/>
        </w:rPr>
        <w:t>世紀の宮中でお茶を嗜むという習慣を復活させたのが、菅原道真公</w:t>
      </w:r>
      <w:r>
        <w:rPr>
          <w:rFonts w:ascii="Meiryo UI" w:hAnsi="Meiryo UI" w:eastAsia="Meiryo UI"/>
        </w:rPr>
        <w:t>（845～903年）</w:t>
      </w:r>
      <w:r>
        <w:rPr>
          <w:rFonts w:ascii="Meiryo UI" w:hAnsi="Meiryo UI" w:eastAsia="Meiryo UI"/>
        </w:rPr>
        <w:t>でした。</w:t>
      </w:r>
      <w:r>
        <w:rPr>
          <w:rFonts w:ascii="Meiryo UI" w:hAnsi="Meiryo UI" w:eastAsia="Meiryo UI"/>
        </w:rPr>
        <w:t>（</w:t>
      </w:r>
      <w:r>
        <w:rPr>
          <w:rFonts w:ascii="Meiryo UI" w:hAnsi="Meiryo UI" w:eastAsia="Meiryo UI"/>
        </w:rPr>
        <w:t>当時のお茶は、現在飲まれているものよりも、もっと薬のような味がしていました。</w:t>
      </w:r>
      <w:r>
        <w:rPr>
          <w:rFonts w:ascii="Meiryo UI" w:hAnsi="Meiryo UI" w:eastAsia="Meiryo UI"/>
        </w:rPr>
        <w:t>）</w:t>
      </w:r>
      <w:r>
        <w:rPr>
          <w:rFonts w:ascii="Meiryo UI" w:hAnsi="Meiryo UI" w:eastAsia="Meiryo UI"/>
        </w:rPr>
        <w:t>この茶屋はその伝統に敬意を表して創建されました。芳松庵自体は、庭園の東端にある小さな伝統的な茶室ですが、その向かい側にははるかに大きい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階建ての建物があります。両方の建物は、多数の鯉が泳ぐ川が交差する美しい庭園を見下ろしています。茶室への入場料には抹茶と季節の和菓子が含まれています。正しい作法に則ってお茶を召し上がりたい場合、次の手順に従ってください。まず右手で茶碗を取り左掌に置き、茶碗を時計回りに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度回します。こうすることで、茶碗の正面からいただくことを避けることができます。</w:t>
      </w:r>
    </w:p>
    <w:p>
      <w:pPr/>
    </w:p>
    <w:p>
      <w:pPr/>
    </w:p>
    <w:p>
      <w:pPr/>
      <w:r>
        <w:rPr>
          <w:rFonts w:ascii="Meiryo UI" w:hAnsi="Meiryo UI" w:eastAsia="Meiryo UI"/>
          <w:b/>
        </w:rPr>
        <w:t>暁天楼：改革派が密議を計ったところ</w:t>
      </w:r>
    </w:p>
    <w:p>
      <w:pPr/>
      <w:r>
        <w:rPr>
          <w:rFonts w:ascii="Meiryo UI" w:hAnsi="Meiryo UI" w:eastAsia="Meiryo UI"/>
        </w:rPr>
        <w:t>芳松庵の庭園に入ったすぐ左手に、暁天楼という古い木の建物があります。この建物はかつて、地元の旅籠の離れで、漬け物作りに使われていました。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階へ上がる元々の階段は格納式だったので、密談をするのに理想的な場所でした。この暁天楼で、明治維新の時代に討幕及び王政復古で重要な役割を果たした、多くの地方の武士たちが会っていたのでした。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ここで密談していた「高い志を持った男たち」である志士の中には、明治憲法を草案し、</w:t>
      </w:r>
      <w:r>
        <w:rPr>
          <w:rFonts w:ascii="Meiryo UI" w:hAnsi="Meiryo UI" w:eastAsia="Meiryo UI"/>
        </w:rPr>
        <w:t>1885</w:t>
      </w:r>
      <w:r>
        <w:rPr>
          <w:rFonts w:ascii="Meiryo UI" w:hAnsi="Meiryo UI" w:eastAsia="Meiryo UI"/>
        </w:rPr>
        <w:t>年に日本初の首相となった伊藤博文</w:t>
      </w:r>
      <w:r>
        <w:rPr>
          <w:rFonts w:ascii="Meiryo UI" w:hAnsi="Meiryo UI" w:eastAsia="Meiryo UI"/>
        </w:rPr>
        <w:t>（1841～1909年）</w:t>
      </w:r>
      <w:r>
        <w:rPr>
          <w:rFonts w:ascii="Meiryo UI" w:hAnsi="Meiryo UI" w:eastAsia="Meiryo UI"/>
        </w:rPr>
        <w:t>、武士以外に武器を持たせることを最初に提案した高杉晋作</w:t>
      </w:r>
      <w:r>
        <w:rPr>
          <w:rFonts w:ascii="Meiryo UI" w:hAnsi="Meiryo UI" w:eastAsia="Meiryo UI"/>
        </w:rPr>
        <w:t>（1839～1867年）</w:t>
      </w:r>
      <w:r>
        <w:rPr>
          <w:rFonts w:ascii="Meiryo UI" w:hAnsi="Meiryo UI" w:eastAsia="Meiryo UI"/>
        </w:rPr>
        <w:t>などが含まれています。多くの志士達は、神となった道真公</w:t>
      </w:r>
      <w:r>
        <w:rPr>
          <w:rFonts w:ascii="Meiryo UI" w:hAnsi="Meiryo UI" w:eastAsia="Meiryo UI"/>
        </w:rPr>
        <w:t>（845～903年）</w:t>
      </w:r>
      <w:r>
        <w:rPr>
          <w:rFonts w:ascii="Meiryo UI" w:hAnsi="Meiryo UI" w:eastAsia="Meiryo UI"/>
        </w:rPr>
        <w:t>を心の支えとして行動していました。</w:t>
      </w:r>
    </w:p>
    <w:p>
      <w:pPr/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