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御神幸祭：無実の知らせを伝えるお祭り</w:t>
      </w:r>
    </w:p>
    <w:p>
      <w:pPr/>
      <w:r>
        <w:rPr>
          <w:rFonts w:ascii="Meiryo UI" w:hAnsi="Meiryo UI" w:eastAsia="Meiryo UI"/>
        </w:rPr>
        <w:t>日本のすべての神社には独自の祭りがあり、防府天満宮もその例外ではありません。御神幸祭は防府天満宮の起源が元になっています。ご祭神の天神は神格化された菅原道真公</w:t>
      </w:r>
      <w:r>
        <w:rPr>
          <w:rFonts w:ascii="Meiryo UI" w:hAnsi="Meiryo UI" w:eastAsia="Meiryo UI"/>
        </w:rPr>
        <w:t>（845～903年）</w:t>
      </w:r>
      <w:r>
        <w:rPr>
          <w:rFonts w:ascii="Meiryo UI" w:hAnsi="Meiryo UI" w:eastAsia="Meiryo UI"/>
        </w:rPr>
        <w:t>です。</w:t>
      </w:r>
      <w:r>
        <w:rPr>
          <w:rFonts w:ascii="Meiryo UI" w:hAnsi="Meiryo UI" w:eastAsia="Meiryo UI"/>
        </w:rPr>
        <w:t>9</w:t>
      </w:r>
      <w:r>
        <w:rPr>
          <w:rFonts w:ascii="Meiryo UI" w:hAnsi="Meiryo UI" w:eastAsia="Meiryo UI"/>
        </w:rPr>
        <w:t>世紀後半から貴族で役人であった道真</w:t>
      </w:r>
      <w:r>
        <w:rPr>
          <w:rFonts w:ascii="Meiryo UI" w:hAnsi="Meiryo UI" w:eastAsia="Meiryo UI"/>
        </w:rPr>
        <w:t>公</w:t>
      </w:r>
      <w:r>
        <w:rPr>
          <w:rFonts w:ascii="Meiryo UI" w:hAnsi="Meiryo UI" w:eastAsia="Meiryo UI"/>
        </w:rPr>
        <w:t>は、京都の宮中から九州に左遷され、</w:t>
      </w:r>
      <w:r>
        <w:rPr>
          <w:rFonts w:ascii="Meiryo UI" w:hAnsi="Meiryo UI" w:eastAsia="Meiryo UI"/>
        </w:rPr>
        <w:t>903</w:t>
      </w:r>
      <w:r>
        <w:rPr>
          <w:rFonts w:ascii="Meiryo UI" w:hAnsi="Meiryo UI" w:eastAsia="Meiryo UI"/>
        </w:rPr>
        <w:t>年、不名誉をそそぐことも叶わず赦しもないまま亡くなりました。</w:t>
      </w:r>
      <w:r>
        <w:rPr>
          <w:rFonts w:ascii="Meiryo UI" w:hAnsi="Meiryo UI" w:eastAsia="Meiryo UI"/>
        </w:rPr>
        <w:t xml:space="preserve"> </w:t>
      </w:r>
    </w:p>
    <w:p>
      <w:pPr/>
    </w:p>
    <w:p>
      <w:pPr/>
      <w:r>
        <w:rPr>
          <w:rFonts w:ascii="Meiryo UI" w:hAnsi="Meiryo UI" w:eastAsia="Meiryo UI"/>
        </w:rPr>
        <w:t>御神幸祭は、道真</w:t>
      </w:r>
      <w:r>
        <w:rPr>
          <w:rFonts w:ascii="Meiryo UI" w:hAnsi="Meiryo UI" w:eastAsia="Meiryo UI"/>
        </w:rPr>
        <w:t>公</w:t>
      </w:r>
      <w:r>
        <w:rPr>
          <w:rFonts w:ascii="Meiryo UI" w:hAnsi="Meiryo UI" w:eastAsia="Meiryo UI"/>
        </w:rPr>
        <w:t>が亡くなってから</w:t>
      </w:r>
      <w:r>
        <w:rPr>
          <w:rFonts w:ascii="Meiryo UI" w:hAnsi="Meiryo UI" w:eastAsia="Meiryo UI"/>
        </w:rPr>
        <w:t>101</w:t>
      </w:r>
      <w:r>
        <w:rPr>
          <w:rFonts w:ascii="Meiryo UI" w:hAnsi="Meiryo UI" w:eastAsia="Meiryo UI"/>
        </w:rPr>
        <w:t>年後の</w:t>
      </w:r>
      <w:r>
        <w:rPr>
          <w:rFonts w:ascii="Meiryo UI" w:hAnsi="Meiryo UI" w:eastAsia="Meiryo UI"/>
        </w:rPr>
        <w:t>1004</w:t>
      </w:r>
      <w:r>
        <w:rPr>
          <w:rFonts w:ascii="Meiryo UI" w:hAnsi="Meiryo UI" w:eastAsia="Meiryo UI"/>
        </w:rPr>
        <w:t>年、一条天皇から「無実の罪」が奏上されたことを祝うものです。文書を携えた天皇の勅使が、少し離れた地元の港の勝間浦に到着しました。</w:t>
      </w:r>
      <w:r>
        <w:rPr>
          <w:rFonts w:ascii="Meiryo UI" w:hAnsi="Meiryo UI" w:eastAsia="Meiryo UI"/>
        </w:rPr>
        <w:t>（</w:t>
      </w:r>
      <w:r>
        <w:rPr>
          <w:rFonts w:ascii="Meiryo UI" w:hAnsi="Meiryo UI" w:eastAsia="Meiryo UI"/>
        </w:rPr>
        <w:t>その港は</w:t>
      </w:r>
      <w:r>
        <w:rPr>
          <w:rFonts w:ascii="Meiryo UI" w:hAnsi="Meiryo UI" w:eastAsia="Meiryo UI"/>
        </w:rPr>
        <w:t>901年に道真公が寄港した地で、</w:t>
      </w:r>
      <w:r>
        <w:rPr>
          <w:rFonts w:ascii="Meiryo UI" w:hAnsi="Meiryo UI" w:eastAsia="Meiryo UI"/>
        </w:rPr>
        <w:t>土地の造成により、現在、内陸部となっています。</w:t>
      </w:r>
      <w:r>
        <w:rPr>
          <w:rFonts w:ascii="Meiryo UI" w:hAnsi="Meiryo UI" w:eastAsia="Meiryo UI"/>
        </w:rPr>
        <w:t>）</w:t>
      </w:r>
      <w:r>
        <w:rPr>
          <w:rFonts w:ascii="Meiryo UI" w:hAnsi="Meiryo UI" w:eastAsia="Meiryo UI"/>
        </w:rPr>
        <w:t>11</w:t>
      </w:r>
      <w:r>
        <w:rPr>
          <w:rFonts w:ascii="Meiryo UI" w:hAnsi="Meiryo UI" w:eastAsia="Meiryo UI"/>
        </w:rPr>
        <w:t>月第</w:t>
      </w:r>
      <w:r>
        <w:rPr>
          <w:rFonts w:ascii="Meiryo UI" w:hAnsi="Meiryo UI" w:eastAsia="Meiryo UI"/>
        </w:rPr>
        <w:t>4</w:t>
      </w:r>
      <w:r>
        <w:rPr>
          <w:rFonts w:ascii="Meiryo UI" w:hAnsi="Meiryo UI" w:eastAsia="Meiryo UI"/>
        </w:rPr>
        <w:t>土曜日に毎年、荒々しい男衆が祭神を乗せた御網代輿を担ぎだして、神社の階段を滑り降ります。そして神社から約</w:t>
      </w:r>
      <w:r>
        <w:rPr>
          <w:rFonts w:ascii="Meiryo UI" w:hAnsi="Meiryo UI" w:eastAsia="Meiryo UI"/>
        </w:rPr>
        <w:t>2.5</w:t>
      </w:r>
      <w:r>
        <w:rPr>
          <w:rFonts w:ascii="Meiryo UI" w:hAnsi="Meiryo UI" w:eastAsia="Meiryo UI"/>
        </w:rPr>
        <w:t>キロ離れた古い港の跡地まで運びます。神事終了後、お神輿は再び戻されます。</w:t>
      </w:r>
      <w:r>
        <w:rPr>
          <w:rFonts w:ascii="Meiryo UI" w:hAnsi="Meiryo UI" w:eastAsia="Meiryo UI"/>
        </w:rPr>
        <w:t xml:space="preserve"> </w:t>
      </w:r>
    </w:p>
    <w:p>
      <w:pPr/>
    </w:p>
    <w:p>
      <w:pPr/>
      <w:r>
        <w:rPr>
          <w:rFonts w:ascii="Meiryo UI" w:hAnsi="Meiryo UI" w:eastAsia="Meiryo UI"/>
        </w:rPr>
        <w:t>この祭りは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身が清らかな状態で奉仕していることを示すために</w:t>
      </w:r>
      <w:r>
        <w:rPr>
          <w:rFonts w:ascii="Meiryo UI" w:hAnsi="Meiryo UI" w:eastAsia="Meiryo UI"/>
        </w:rPr>
        <w:t>、白い布（さらし）のみを纏って裸で</w:t>
      </w:r>
      <w:r>
        <w:rPr>
          <w:rFonts w:ascii="Meiryo UI" w:hAnsi="Meiryo UI" w:eastAsia="Meiryo UI"/>
        </w:rPr>
        <w:t>奉仕するため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裸坊祭りとして</w:t>
      </w:r>
      <w:r>
        <w:rPr>
          <w:rFonts w:ascii="Meiryo UI" w:hAnsi="Meiryo UI" w:eastAsia="Meiryo UI"/>
        </w:rPr>
        <w:t>も</w:t>
      </w:r>
      <w:r>
        <w:rPr>
          <w:rFonts w:ascii="Meiryo UI" w:hAnsi="Meiryo UI" w:eastAsia="Meiryo UI"/>
        </w:rPr>
        <w:t>知られています。</w:t>
      </w:r>
    </w:p>
    <w:p>
      <w:pPr/>
    </w:p>
    <w:p>
      <w:pPr/>
      <w:r>
        <w:rPr>
          <w:rFonts w:ascii="Meiryo UI" w:hAnsi="Meiryo UI" w:eastAsia="Meiryo UI"/>
        </w:rPr>
        <w:t>祭りが開催されるもう一つの理由があります。日々、人々の願いに応える神の疲れを癒すことができます。神社の境内から神を連れ出して信仰する多くの人々が、荒々しく魂を揺らすことで、神を元気づけて、また一年、人々の祈りや頼みに応えられるように活気を与えることです。</w:t>
      </w:r>
      <w:r>
        <w:rPr>
          <w:rFonts w:ascii="Meiryo UI" w:hAnsi="Meiryo UI" w:eastAsia="Meiryo UI"/>
        </w:rPr>
        <w:t xml:space="preserve"> </w:t>
      </w:r>
    </w:p>
    <w:p>
      <w:pPr/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