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17世紀後半に建てられた大雄宝殿は、</w:t>
      </w:r>
      <w:r>
        <w:rPr>
          <w:rFonts w:ascii="Meiryo UI" w:hAnsi="Meiryo UI" w:eastAsia="Meiryo UI"/>
        </w:rPr>
        <w:t>僧侶が仏教の神々を尊重する儀式を行う</w:t>
      </w:r>
      <w:r>
        <w:rPr>
          <w:rFonts w:ascii="Meiryo UI" w:hAnsi="Meiryo UI" w:eastAsia="Meiryo UI"/>
        </w:rPr>
        <w:t>ための主な建物となっている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本尊には歴史ある</w:t>
      </w:r>
      <w:r>
        <w:rPr>
          <w:rFonts w:ascii="Meiryo UI" w:hAnsi="Meiryo UI" w:eastAsia="Meiryo UI"/>
        </w:rPr>
        <w:t>釈迦牟尼</w:t>
      </w:r>
      <w:r>
        <w:rPr>
          <w:rFonts w:ascii="Meiryo UI" w:hAnsi="Meiryo UI" w:eastAsia="Meiryo UI"/>
        </w:rPr>
        <w:t>の仏像が描かれているが、</w:t>
      </w:r>
      <w:r>
        <w:rPr>
          <w:rFonts w:ascii="Meiryo UI" w:hAnsi="Meiryo UI" w:eastAsia="Meiryo UI"/>
        </w:rPr>
        <w:t>それ以来</w:t>
      </w:r>
      <w:r>
        <w:rPr>
          <w:rFonts w:ascii="Meiryo UI" w:hAnsi="Meiryo UI" w:eastAsia="Meiryo UI"/>
        </w:rPr>
        <w:t>取り壊された</w:t>
      </w:r>
      <w:r>
        <w:rPr>
          <w:rFonts w:ascii="Meiryo UI" w:hAnsi="Meiryo UI" w:eastAsia="Meiryo UI"/>
        </w:rPr>
        <w:t>建物から集められた他の彫像</w:t>
      </w:r>
      <w:r>
        <w:rPr>
          <w:rFonts w:ascii="Meiryo UI" w:hAnsi="Meiryo UI" w:eastAsia="Meiryo UI"/>
        </w:rPr>
        <w:t>も収められている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黄檗宗は中国の影響を受けた要素がいくつか見られる。堂内の全ての仏像は、仏師によって中国様式に彫られている。床は</w:t>
      </w:r>
      <w:r>
        <w:rPr>
          <w:rFonts w:ascii="Meiryo UI" w:hAnsi="Meiryo UI" w:eastAsia="Meiryo UI"/>
        </w:rPr>
        <w:t>日本の建物でよくみられる</w:t>
      </w:r>
      <w:r>
        <w:rPr>
          <w:rFonts w:ascii="Meiryo UI" w:hAnsi="Meiryo UI" w:eastAsia="Meiryo UI"/>
        </w:rPr>
        <w:t>畳敷きではなく、石灰漆喰と粘土の土の床である三和土である。黄檗の僧たちは跪いて読経するのではなく、立って読経をしている。</w:t>
      </w:r>
      <w:r>
        <w:rPr>
          <w:rFonts w:ascii="Meiryo UI" w:hAnsi="Meiryo UI" w:eastAsia="Meiryo UI"/>
        </w:rPr>
        <w:t>格子天井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も、中国の建築</w:t>
      </w:r>
      <w:r>
        <w:rPr>
          <w:rFonts w:ascii="Meiryo UI" w:hAnsi="Meiryo UI" w:eastAsia="Meiryo UI"/>
        </w:rPr>
        <w:t>様式の影響を受けた</w:t>
      </w:r>
      <w:r>
        <w:rPr>
          <w:rFonts w:ascii="Meiryo UI" w:hAnsi="Meiryo UI" w:eastAsia="Meiryo UI"/>
        </w:rPr>
        <w:t>黄檗宗</w:t>
      </w:r>
      <w:r>
        <w:rPr>
          <w:rFonts w:ascii="Meiryo UI" w:hAnsi="Meiryo UI" w:eastAsia="Meiryo UI"/>
        </w:rPr>
        <w:t>の特徴</w:t>
      </w:r>
      <w:r>
        <w:rPr>
          <w:rFonts w:ascii="Meiryo UI" w:hAnsi="Meiryo UI" w:eastAsia="Meiryo UI"/>
        </w:rPr>
        <w:t>が表れている。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