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この鐘楼は</w:t>
      </w:r>
      <w:r>
        <w:rPr>
          <w:rFonts w:ascii="Meiryo UI" w:hAnsi="Meiryo UI" w:eastAsia="Meiryo UI"/>
        </w:rPr>
        <w:t>17世紀後半に東光寺が建造された直後に造られたと考えられている。 鐘楼の大きな鐘は達磨の鐘とも呼ばれている。 この鐘は地元の鋳物師、群</w:t>
      </w:r>
      <w:r>
        <w:rPr>
          <w:rFonts w:ascii="Meiryo UI" w:hAnsi="Meiryo UI" w:eastAsia="Meiryo UI"/>
        </w:rPr>
        <w:t>司</w:t>
      </w:r>
      <w:r>
        <w:rPr>
          <w:rFonts w:ascii="Meiryo UI" w:hAnsi="Meiryo UI" w:eastAsia="Meiryo UI"/>
        </w:rPr>
        <w:t>父子に</w:t>
      </w:r>
      <w:r>
        <w:rPr>
          <w:rFonts w:ascii="Meiryo UI" w:hAnsi="Meiryo UI" w:eastAsia="Meiryo UI"/>
        </w:rPr>
        <w:t>よって</w:t>
      </w:r>
      <w:r>
        <w:rPr>
          <w:rFonts w:ascii="Meiryo UI" w:hAnsi="Meiryo UI" w:eastAsia="Meiryo UI"/>
        </w:rPr>
        <w:t>鋳造</w:t>
      </w:r>
      <w:r>
        <w:rPr>
          <w:rFonts w:ascii="Meiryo UI" w:hAnsi="Meiryo UI" w:eastAsia="Meiryo UI"/>
        </w:rPr>
        <w:t>され</w:t>
      </w:r>
      <w:r>
        <w:rPr>
          <w:rFonts w:ascii="Meiryo UI" w:hAnsi="Meiryo UI" w:eastAsia="Meiryo UI"/>
        </w:rPr>
        <w:t>、第四代藩主吉広公によって</w:t>
      </w:r>
      <w:r>
        <w:rPr>
          <w:rFonts w:ascii="Meiryo UI" w:hAnsi="Meiryo UI" w:eastAsia="Meiryo UI"/>
        </w:rPr>
        <w:t>寄進</w:t>
      </w:r>
      <w:r>
        <w:rPr>
          <w:rFonts w:ascii="Meiryo UI" w:hAnsi="Meiryo UI" w:eastAsia="Meiryo UI"/>
        </w:rPr>
        <w:t>された。 鐘の表面には、東光寺開山の慧極禅師の名が刻まれて</w:t>
      </w:r>
      <w:r>
        <w:rPr>
          <w:rFonts w:ascii="Meiryo UI" w:hAnsi="Meiryo UI" w:eastAsia="Meiryo UI"/>
        </w:rPr>
        <w:t>いる</w:t>
      </w:r>
      <w:r>
        <w:rPr>
          <w:rFonts w:ascii="Meiryo UI" w:hAnsi="Meiryo UI" w:eastAsia="Meiryo UI"/>
        </w:rPr>
        <w:t>。</w:t>
      </w:r>
    </w:p>
    <w:p>
      <w:pPr>
        <w:jc w:val="left"/>
      </w:pPr>
      <w:r>
        <w:rPr>
          <w:rFonts w:ascii="Meiryo UI" w:hAnsi="Meiryo UI" w:eastAsia="Meiryo UI"/>
        </w:rPr>
        <w:t>今日、東光寺ではその鐘と太鼓は年末の儀式のときのみ利用されている。住み込みの</w:t>
      </w:r>
      <w:r>
        <w:rPr>
          <w:rFonts w:ascii="Meiryo UI" w:hAnsi="Meiryo UI" w:eastAsia="Meiryo UI"/>
        </w:rPr>
        <w:t>僧侶がいる寺院では、同様の鐘が日々の祈り</w:t>
      </w:r>
      <w:r>
        <w:rPr>
          <w:rFonts w:ascii="Meiryo UI" w:hAnsi="Meiryo UI" w:eastAsia="Meiryo UI"/>
        </w:rPr>
        <w:t>などで定期的に</w:t>
      </w:r>
      <w:r>
        <w:rPr>
          <w:rFonts w:ascii="Meiryo UI" w:hAnsi="Meiryo UI" w:eastAsia="Meiryo UI"/>
        </w:rPr>
        <w:t>使われて</w:t>
      </w:r>
      <w:r>
        <w:rPr>
          <w:rFonts w:ascii="Meiryo UI" w:hAnsi="Meiryo UI" w:eastAsia="Meiryo UI"/>
        </w:rPr>
        <w:t>いる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