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大照院は、</w:t>
      </w:r>
      <w:r>
        <w:rPr>
          <w:rFonts w:ascii="Meiryo UI" w:hAnsi="Meiryo UI" w:eastAsia="Meiryo UI"/>
        </w:rPr>
        <w:t>1656年に創立された臨済宗の寺院である。</w:t>
      </w:r>
      <w:r>
        <w:rPr>
          <w:rFonts w:ascii="Meiryo UI" w:hAnsi="Meiryo UI" w:eastAsia="Meiryo UI"/>
        </w:rPr>
        <w:t>長州藩</w:t>
      </w:r>
      <w:r>
        <w:rPr>
          <w:rFonts w:ascii="Meiryo UI" w:hAnsi="Meiryo UI" w:eastAsia="Meiryo UI"/>
        </w:rPr>
        <w:t>藩主であった毛利一族の菩提寺の一つになっている。</w:t>
      </w:r>
    </w:p>
    <w:p>
      <w:pPr>
        <w:jc w:val="left"/>
      </w:pPr>
      <w:r>
        <w:rPr>
          <w:rFonts w:ascii="Meiryo UI" w:hAnsi="Meiryo UI" w:eastAsia="Meiryo UI"/>
        </w:rPr>
        <w:t>毛利一族は萩に転移した際の家長であった</w:t>
      </w:r>
      <w:r>
        <w:rPr>
          <w:rFonts w:ascii="Meiryo UI" w:hAnsi="Meiryo UI" w:eastAsia="Meiryo UI"/>
        </w:rPr>
        <w:t>毛利秀就</w:t>
      </w:r>
      <w:r>
        <w:rPr>
          <w:rFonts w:ascii="Meiryo UI" w:hAnsi="Meiryo UI" w:eastAsia="Meiryo UI"/>
        </w:rPr>
        <w:t>（1</w:t>
      </w:r>
      <w:r>
        <w:rPr>
          <w:rFonts w:ascii="Meiryo UI" w:hAnsi="Meiryo UI" w:eastAsia="Meiryo UI"/>
        </w:rPr>
        <w:t>595-1651）</w:t>
      </w:r>
      <w:r>
        <w:rPr>
          <w:rFonts w:ascii="Meiryo UI" w:hAnsi="Meiryo UI" w:eastAsia="Meiryo UI"/>
        </w:rPr>
        <w:t>を称えるために大照院を建てた。</w:t>
      </w:r>
      <w:r>
        <w:rPr>
          <w:rFonts w:ascii="Meiryo UI" w:hAnsi="Meiryo UI" w:eastAsia="Meiryo UI"/>
        </w:rPr>
        <w:t>「昭穆葬」という</w:t>
      </w:r>
      <w:r>
        <w:rPr>
          <w:rFonts w:ascii="Meiryo UI" w:hAnsi="Meiryo UI" w:eastAsia="Meiryo UI"/>
        </w:rPr>
        <w:t>中国様式の墓地で</w:t>
      </w:r>
      <w:r>
        <w:rPr>
          <w:rFonts w:ascii="Meiryo UI" w:hAnsi="Meiryo UI" w:eastAsia="Meiryo UI"/>
        </w:rPr>
        <w:t>は、</w:t>
      </w:r>
      <w:r>
        <w:rPr>
          <w:rFonts w:ascii="Meiryo UI" w:hAnsi="Meiryo UI" w:eastAsia="Meiryo UI"/>
        </w:rPr>
        <w:t>奇数と偶数の世代の墓の分離を義務付けてい</w:t>
      </w:r>
      <w:r>
        <w:rPr>
          <w:rFonts w:ascii="Meiryo UI" w:hAnsi="Meiryo UI" w:eastAsia="Meiryo UI"/>
        </w:rPr>
        <w:t>る。</w:t>
      </w:r>
      <w:r>
        <w:rPr>
          <w:rFonts w:ascii="Meiryo UI" w:hAnsi="Meiryo UI" w:eastAsia="Meiryo UI"/>
        </w:rPr>
        <w:t>偶数代の</w:t>
      </w:r>
      <w:r>
        <w:rPr>
          <w:rFonts w:ascii="Meiryo UI" w:hAnsi="Meiryo UI" w:eastAsia="Meiryo UI"/>
        </w:rPr>
        <w:t>毛利の</w:t>
      </w:r>
      <w:r>
        <w:rPr>
          <w:rFonts w:ascii="Meiryo UI" w:hAnsi="Meiryo UI" w:eastAsia="Meiryo UI"/>
        </w:rPr>
        <w:t>藩主とその家族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大照院</w:t>
      </w:r>
      <w:r>
        <w:rPr>
          <w:rFonts w:ascii="Meiryo UI" w:hAnsi="Meiryo UI" w:eastAsia="Meiryo UI"/>
        </w:rPr>
        <w:t>に葬られている。</w:t>
      </w:r>
      <w:r>
        <w:rPr>
          <w:rFonts w:ascii="Meiryo UI" w:hAnsi="Meiryo UI" w:eastAsia="Meiryo UI"/>
        </w:rPr>
        <w:t>600基以上の石燈籠</w:t>
      </w:r>
      <w:r>
        <w:rPr>
          <w:rFonts w:ascii="Meiryo UI" w:hAnsi="Meiryo UI" w:eastAsia="Meiryo UI"/>
        </w:rPr>
        <w:t>が</w:t>
      </w:r>
      <w:r>
        <w:rPr>
          <w:rFonts w:ascii="Meiryo UI" w:hAnsi="Meiryo UI" w:eastAsia="Meiryo UI"/>
        </w:rPr>
        <w:t>忠誠を誓う家臣や人々によって寄進された。</w:t>
      </w:r>
      <w:r>
        <w:rPr>
          <w:rFonts w:ascii="Meiryo UI" w:hAnsi="Meiryo UI" w:eastAsia="Meiryo UI"/>
        </w:rPr>
        <w:t>初代藩主である毛利秀就の墓は萩城から移され、残りの</w:t>
      </w:r>
      <w:r>
        <w:rPr>
          <w:rFonts w:ascii="Meiryo UI" w:hAnsi="Meiryo UI" w:eastAsia="Meiryo UI"/>
        </w:rPr>
        <w:t>奇数代の藩主は、</w:t>
      </w:r>
      <w:r>
        <w:rPr>
          <w:rFonts w:ascii="Meiryo UI" w:hAnsi="Meiryo UI" w:eastAsia="Meiryo UI"/>
        </w:rPr>
        <w:t>萩の別の場所にある毛利一族の菩提寺である</w:t>
      </w:r>
      <w:r>
        <w:rPr>
          <w:rFonts w:ascii="Meiryo UI" w:hAnsi="Meiryo UI" w:eastAsia="Meiryo UI"/>
        </w:rPr>
        <w:t>東光寺に葬られている。</w:t>
      </w:r>
    </w:p>
    <w:p>
      <w:pPr>
        <w:jc w:val="left"/>
      </w:pPr>
      <w:r>
        <w:rPr>
          <w:rFonts w:ascii="Meiryo UI" w:hAnsi="Meiryo UI" w:eastAsia="Meiryo UI"/>
        </w:rPr>
        <w:t>大照院の本堂は「重要文化財」である。</w:t>
      </w:r>
      <w:r>
        <w:rPr>
          <w:rFonts w:ascii="Meiryo UI" w:hAnsi="Meiryo UI" w:eastAsia="Meiryo UI"/>
        </w:rPr>
        <w:t>寺院は多くの遺物の保存ができるように修復されており、簡素でありながらもはっきりとした禅寺の建築様式を保っている。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