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</w:pPr>
      <w:r>
        <w:rPr>
          <w:rFonts w:ascii="Meiryo UI" w:hAnsi="Meiryo UI" w:eastAsia="Meiryo UI"/>
        </w:rPr>
        <w:t>萩城から移された初代藩主、</w:t>
      </w:r>
      <w:r>
        <w:rPr>
          <w:rFonts w:ascii="Meiryo UI" w:hAnsi="Meiryo UI" w:eastAsia="Meiryo UI"/>
        </w:rPr>
        <w:t>毛利秀就</w:t>
      </w:r>
      <w:r>
        <w:rPr>
          <w:rFonts w:ascii="Meiryo UI" w:hAnsi="Meiryo UI" w:eastAsia="Meiryo UI"/>
        </w:rPr>
        <w:t>（1</w:t>
      </w:r>
      <w:r>
        <w:rPr>
          <w:rFonts w:ascii="Meiryo UI" w:hAnsi="Meiryo UI" w:eastAsia="Meiryo UI"/>
        </w:rPr>
        <w:t>505-1651）</w:t>
      </w:r>
      <w:r>
        <w:rPr>
          <w:rFonts w:ascii="Meiryo UI" w:hAnsi="Meiryo UI" w:eastAsia="Meiryo UI"/>
        </w:rPr>
        <w:t>とその妻の墓に加えて、</w:t>
      </w:r>
      <w:r>
        <w:rPr>
          <w:rFonts w:ascii="Meiryo UI" w:hAnsi="Meiryo UI" w:eastAsia="Meiryo UI"/>
        </w:rPr>
        <w:t>大照院の墓地には、</w:t>
      </w:r>
      <w:r>
        <w:rPr>
          <w:rFonts w:ascii="Meiryo UI" w:hAnsi="Meiryo UI" w:eastAsia="Meiryo UI"/>
        </w:rPr>
        <w:t>石の鳥居が</w:t>
      </w:r>
      <w:r>
        <w:rPr>
          <w:rFonts w:ascii="Meiryo UI" w:hAnsi="Meiryo UI" w:eastAsia="Meiryo UI"/>
        </w:rPr>
        <w:t>建つ</w:t>
      </w:r>
      <w:r>
        <w:rPr>
          <w:rFonts w:ascii="Meiryo UI" w:hAnsi="Meiryo UI" w:eastAsia="Meiryo UI"/>
        </w:rPr>
        <w:t>6組の大きな墓があ</w:t>
      </w:r>
      <w:r>
        <w:rPr>
          <w:rFonts w:ascii="Meiryo UI" w:hAnsi="Meiryo UI" w:eastAsia="Meiryo UI"/>
        </w:rPr>
        <w:t>る。これらの墓は毛利家の偶数代（2</w:t>
      </w:r>
      <w:r>
        <w:rPr>
          <w:rFonts w:ascii="Meiryo UI" w:hAnsi="Meiryo UI" w:eastAsia="Meiryo UI"/>
        </w:rPr>
        <w:t>,4,6</w:t>
      </w:r>
      <w:r>
        <w:rPr>
          <w:rFonts w:ascii="Meiryo UI" w:hAnsi="Meiryo UI" w:eastAsia="Meiryo UI"/>
        </w:rPr>
        <w:t>代</w:t>
      </w:r>
      <w:r>
        <w:rPr>
          <w:rFonts w:ascii="Meiryo UI" w:hAnsi="Meiryo UI" w:eastAsia="Meiryo UI"/>
        </w:rPr>
        <w:t>）</w:t>
      </w:r>
      <w:r>
        <w:rPr>
          <w:rFonts w:ascii="Meiryo UI" w:hAnsi="Meiryo UI" w:eastAsia="Meiryo UI"/>
        </w:rPr>
        <w:t>とその妻の墓である。</w:t>
      </w:r>
      <w:r>
        <w:rPr>
          <w:rFonts w:ascii="Meiryo UI" w:hAnsi="Meiryo UI" w:eastAsia="Meiryo UI"/>
        </w:rPr>
        <w:t>また、各藩主の家族や家臣を祀った墓が並んでいる。</w:t>
      </w:r>
    </w:p>
    <w:p>
      <w:pPr>
        <w:jc w:val="left"/>
      </w:pPr>
      <w:r>
        <w:rPr>
          <w:rFonts w:ascii="Meiryo UI" w:hAnsi="Meiryo UI" w:eastAsia="Meiryo UI"/>
        </w:rPr>
        <w:t>これらの墓の周りには何百もの石燈籠が並び、家臣</w:t>
      </w:r>
      <w:r>
        <w:rPr>
          <w:rFonts w:ascii="Meiryo UI" w:hAnsi="Meiryo UI" w:eastAsia="Meiryo UI"/>
        </w:rPr>
        <w:t>の今も変わらぬ</w:t>
      </w:r>
      <w:r>
        <w:rPr>
          <w:rFonts w:ascii="Meiryo UI" w:hAnsi="Meiryo UI" w:eastAsia="Meiryo UI"/>
        </w:rPr>
        <w:t>忠誠をしめしている。灯籠の穴は紙でふさがれ、祖先の霊を弔うお盆の</w:t>
      </w:r>
      <w:r>
        <w:rPr>
          <w:rFonts w:ascii="Meiryo UI" w:hAnsi="Meiryo UI" w:eastAsia="Meiryo UI"/>
        </w:rPr>
        <w:t>8月13日に点燈されている。灯籠に彫られた</w:t>
      </w:r>
      <w:r>
        <w:rPr>
          <w:rFonts w:ascii="Meiryo UI" w:hAnsi="Meiryo UI" w:eastAsia="Meiryo UI"/>
        </w:rPr>
        <w:t>形は三日月のものもあれば、円形の</w:t>
      </w:r>
      <w:r>
        <w:rPr>
          <w:rFonts w:ascii="Meiryo UI" w:hAnsi="Meiryo UI" w:eastAsia="Meiryo UI"/>
        </w:rPr>
        <w:t>穴</w:t>
      </w:r>
      <w:r>
        <w:rPr>
          <w:rFonts w:ascii="Meiryo UI" w:hAnsi="Meiryo UI" w:eastAsia="Meiryo UI"/>
        </w:rPr>
        <w:t>もあり、それは太陽をしめしている。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