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Meiryo UI" w:hAnsi="Meiryo UI" w:eastAsia="Meiryo UI"/>
        </w:rPr>
        <w:t>1656年に創立された大照院は、禅宗の一派臨済宗の寺院で、</w:t>
      </w:r>
      <w:r>
        <w:rPr>
          <w:rFonts w:ascii="Meiryo UI" w:hAnsi="Meiryo UI" w:eastAsia="Meiryo UI"/>
        </w:rPr>
        <w:t>長州</w:t>
      </w:r>
      <w:r>
        <w:rPr>
          <w:rFonts w:ascii="Meiryo UI" w:hAnsi="Meiryo UI" w:eastAsia="Meiryo UI"/>
        </w:rPr>
        <w:t>の藩主であった毛利家の菩提寺のひとつである。</w:t>
      </w:r>
      <w:r>
        <w:rPr>
          <w:rFonts w:ascii="Meiryo UI" w:hAnsi="Meiryo UI" w:eastAsia="Meiryo UI"/>
        </w:rPr>
        <w:t>大信院の敷地内</w:t>
      </w:r>
      <w:r>
        <w:rPr>
          <w:rFonts w:ascii="Meiryo UI" w:hAnsi="Meiryo UI" w:eastAsia="Meiryo UI"/>
        </w:rPr>
        <w:t>、寺院の裏手には大きな墓地がある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そこには</w:t>
      </w:r>
      <w:r>
        <w:rPr>
          <w:rFonts w:ascii="Meiryo UI" w:hAnsi="Meiryo UI" w:eastAsia="Meiryo UI"/>
        </w:rPr>
        <w:t>毛利秀就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1595-1651)</w:t>
      </w:r>
      <w:r>
        <w:rPr>
          <w:rFonts w:ascii="Meiryo UI" w:hAnsi="Meiryo UI" w:eastAsia="Meiryo UI"/>
        </w:rPr>
        <w:t>と偶数代藩主の墓があり</w:t>
      </w:r>
      <w:r>
        <w:rPr>
          <w:rFonts w:ascii="Meiryo UI" w:hAnsi="Meiryo UI" w:eastAsia="Meiryo UI"/>
        </w:rPr>
        <w:t>数百基の石燈籠に囲まれ</w:t>
      </w:r>
      <w:r>
        <w:rPr>
          <w:rFonts w:ascii="Meiryo UI" w:hAnsi="Meiryo UI" w:eastAsia="Meiryo UI"/>
        </w:rPr>
        <w:t>ている。</w:t>
      </w:r>
      <w:r>
        <w:rPr>
          <w:rFonts w:ascii="Meiryo UI" w:hAnsi="Meiryo UI" w:eastAsia="Meiryo UI"/>
        </w:rPr>
        <w:t>また、</w:t>
      </w:r>
      <w:r>
        <w:rPr>
          <w:rFonts w:ascii="Meiryo UI" w:hAnsi="Meiryo UI" w:eastAsia="Meiryo UI"/>
        </w:rPr>
        <w:t>敷地内には</w:t>
      </w:r>
      <w:r>
        <w:rPr>
          <w:rFonts w:ascii="Meiryo UI" w:hAnsi="Meiryo UI" w:eastAsia="Meiryo UI"/>
        </w:rPr>
        <w:t>修復された本堂と書斎、小さな禅庭園、そして日本で唯一の神道の神、赤童子の像がある。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