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「赤い子」を意味する</w:t>
      </w:r>
      <w:r>
        <w:rPr>
          <w:rFonts w:ascii="Meiryo UI" w:hAnsi="Meiryo UI" w:eastAsia="Meiryo UI"/>
        </w:rPr>
        <w:t>名前を持つ</w:t>
      </w:r>
      <w:r>
        <w:rPr>
          <w:rFonts w:ascii="Meiryo UI" w:hAnsi="Meiryo UI" w:eastAsia="Meiryo UI"/>
        </w:rPr>
        <w:t>赤童子は、神道の神で、月の神の息子である。この木造彫刻の状態は完全で、日本で唯一の赤童子像である。この彫像は比較的古く、鎌倉時代後期（</w:t>
      </w:r>
      <w:r>
        <w:rPr>
          <w:rFonts w:ascii="Meiryo UI" w:hAnsi="Meiryo UI" w:eastAsia="Meiryo UI"/>
        </w:rPr>
        <w:t>1185-1333）のもの</w:t>
      </w:r>
      <w:r>
        <w:rPr>
          <w:rFonts w:ascii="Meiryo UI" w:hAnsi="Meiryo UI" w:eastAsia="Meiryo UI"/>
        </w:rPr>
        <w:t>だ。</w:t>
      </w:r>
      <w:r>
        <w:rPr>
          <w:rFonts w:ascii="Meiryo UI" w:hAnsi="Meiryo UI" w:eastAsia="Meiryo UI"/>
        </w:rPr>
        <w:t>檜の寄木造りで、その玉目には水晶が嵌められている。日本の伝統的神道の神にもかかわらず、この彫像は中国宋代（960-1279）様式の影響を受けているようだ。</w:t>
      </w:r>
      <w:r>
        <w:rPr>
          <w:rFonts w:ascii="Meiryo UI" w:hAnsi="Meiryo UI" w:eastAsia="Meiryo UI"/>
        </w:rPr>
        <w:t>特に、</w:t>
      </w:r>
      <w:r>
        <w:rPr>
          <w:rFonts w:ascii="Meiryo UI" w:hAnsi="Meiryo UI" w:eastAsia="Meiryo UI"/>
        </w:rPr>
        <w:t>上着</w:t>
      </w:r>
      <w:r>
        <w:rPr>
          <w:rFonts w:ascii="Meiryo UI" w:hAnsi="Meiryo UI" w:eastAsia="Meiryo UI"/>
        </w:rPr>
        <w:t>は肩で曲線を描き、襟は折り返されている。その他、上腹部に巻いてある帯などは唐様式（6</w:t>
      </w:r>
      <w:r>
        <w:rPr>
          <w:rFonts w:ascii="Meiryo UI" w:hAnsi="Meiryo UI" w:eastAsia="Meiryo UI"/>
        </w:rPr>
        <w:t>10-907）</w:t>
      </w:r>
      <w:r>
        <w:rPr>
          <w:rFonts w:ascii="Meiryo UI" w:hAnsi="Meiryo UI" w:eastAsia="Meiryo UI"/>
        </w:rPr>
        <w:t>に類似する。彫像はその当時は非常に珍しかった銅製の</w:t>
      </w:r>
      <w:r>
        <w:rPr>
          <w:rFonts w:ascii="Meiryo UI" w:hAnsi="Meiryo UI" w:eastAsia="Meiryo UI"/>
        </w:rPr>
        <w:t>宝冠</w:t>
      </w:r>
      <w:r>
        <w:rPr>
          <w:rFonts w:ascii="Meiryo UI" w:hAnsi="Meiryo UI" w:eastAsia="Meiryo UI"/>
        </w:rPr>
        <w:t>をつけている。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