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この広い書院は</w:t>
      </w:r>
      <w:r>
        <w:rPr>
          <w:rFonts w:ascii="Meiryo UI" w:hAnsi="Meiryo UI" w:eastAsia="Meiryo UI"/>
        </w:rPr>
        <w:t xml:space="preserve">18世紀後半に寺院の訪問者をもてなすために建設された。 </w:t>
      </w:r>
      <w:r>
        <w:rPr>
          <w:rFonts w:ascii="Meiryo UI" w:hAnsi="Meiryo UI" w:eastAsia="Meiryo UI"/>
        </w:rPr>
        <w:t>毛利家の藩主は書院にある部屋を訪問者に会い、お茶をたてるのに多用した。主な部屋には大名の席の後ろに秘密の部屋があり、警備の者が万が一に備えて隠れられるようになっていた。</w:t>
      </w:r>
      <w:r>
        <w:rPr>
          <w:rFonts w:ascii="Meiryo UI" w:hAnsi="Meiryo UI" w:eastAsia="Meiryo UI"/>
        </w:rPr>
        <w:t>毛利氏は</w:t>
      </w:r>
      <w:r>
        <w:rPr>
          <w:rFonts w:ascii="Meiryo UI" w:hAnsi="Meiryo UI" w:eastAsia="Meiryo UI"/>
        </w:rPr>
        <w:t>船に乗って下流にある城に移動する前後に、後方にある部屋を着替えや休憩をするのに利用した。</w:t>
      </w:r>
      <w:r>
        <w:rPr>
          <w:rFonts w:ascii="Meiryo UI" w:hAnsi="Meiryo UI" w:eastAsia="Meiryo UI"/>
        </w:rPr>
        <w:t>建物の年齢にもかかわらず、茶室は今日にいたるまで使用されている。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