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松下村塾は</w:t>
      </w:r>
      <w:r>
        <w:rPr>
          <w:rFonts w:ascii="Meiryo UI" w:hAnsi="Meiryo UI" w:eastAsia="Meiryo UI"/>
        </w:rPr>
        <w:t>もともと</w:t>
      </w:r>
      <w:r>
        <w:rPr>
          <w:rFonts w:ascii="Meiryo UI" w:hAnsi="Meiryo UI" w:eastAsia="Meiryo UI"/>
        </w:rPr>
        <w:t>吉田松陰</w:t>
      </w:r>
      <w:r>
        <w:rPr>
          <w:rFonts w:ascii="Meiryo UI" w:hAnsi="Meiryo UI" w:eastAsia="Meiryo UI"/>
        </w:rPr>
        <w:t>(</w:t>
      </w:r>
      <w:r>
        <w:rPr>
          <w:rFonts w:ascii="Meiryo UI" w:hAnsi="Meiryo UI" w:eastAsia="Meiryo UI"/>
        </w:rPr>
        <w:t>1830-189)</w:t>
      </w:r>
      <w:r>
        <w:rPr>
          <w:rFonts w:ascii="Meiryo UI" w:hAnsi="Meiryo UI" w:eastAsia="Meiryo UI"/>
        </w:rPr>
        <w:t>の叔父である玉木文之進</w:t>
      </w:r>
      <w:r>
        <w:rPr>
          <w:rFonts w:ascii="Meiryo UI" w:hAnsi="Meiryo UI" w:eastAsia="Meiryo UI"/>
        </w:rPr>
        <w:t>(</w:t>
      </w:r>
      <w:r>
        <w:rPr>
          <w:rFonts w:ascii="Meiryo UI" w:hAnsi="Meiryo UI" w:eastAsia="Meiryo UI"/>
        </w:rPr>
        <w:t>1810-1876)</w:t>
      </w:r>
      <w:r>
        <w:rPr>
          <w:rFonts w:ascii="Meiryo UI" w:hAnsi="Meiryo UI" w:eastAsia="Meiryo UI"/>
        </w:rPr>
        <w:t>の家の近くで</w:t>
      </w:r>
      <w:r>
        <w:rPr>
          <w:rFonts w:ascii="Meiryo UI" w:hAnsi="Meiryo UI" w:eastAsia="Meiryo UI"/>
        </w:rPr>
        <w:t>開</w:t>
      </w:r>
      <w:r>
        <w:rPr>
          <w:rFonts w:ascii="Meiryo UI" w:hAnsi="Meiryo UI" w:eastAsia="Meiryo UI"/>
        </w:rPr>
        <w:t>かれた小さな</w:t>
      </w:r>
      <w:r>
        <w:rPr>
          <w:rFonts w:ascii="Meiryo UI" w:hAnsi="Meiryo UI" w:eastAsia="Meiryo UI"/>
        </w:rPr>
        <w:t>私塾であった。</w:t>
      </w:r>
      <w:r>
        <w:rPr>
          <w:rFonts w:ascii="Meiryo UI" w:hAnsi="Meiryo UI" w:eastAsia="Meiryo UI"/>
        </w:rPr>
        <w:t xml:space="preserve"> </w:t>
      </w:r>
      <w:r>
        <w:rPr>
          <w:rFonts w:ascii="Meiryo UI" w:hAnsi="Meiryo UI" w:eastAsia="Meiryo UI"/>
        </w:rPr>
        <w:t>1854</w:t>
      </w:r>
      <w:r>
        <w:rPr>
          <w:rFonts w:ascii="Meiryo UI" w:hAnsi="Meiryo UI" w:eastAsia="Meiryo UI"/>
        </w:rPr>
        <w:t>年、松陰は横浜を出発するアメリカの船に潜入して日本を出ようとした後に逮捕された。彼は萩に送還され、監禁されている間、小さな畳の部屋で講義を始めた。</w:t>
      </w:r>
      <w:r>
        <w:rPr>
          <w:rFonts w:ascii="Meiryo UI" w:hAnsi="Meiryo UI" w:eastAsia="Meiryo UI"/>
        </w:rPr>
        <w:t>松陰の人気が高まるにつれ、より大きな校舎の必要性が高まった。</w:t>
      </w:r>
    </w:p>
    <w:p>
      <w:pPr>
        <w:jc w:val="left"/>
      </w:pPr>
      <w:r>
        <w:rPr>
          <w:rFonts w:ascii="Meiryo UI" w:hAnsi="Meiryo UI" w:eastAsia="Meiryo UI"/>
        </w:rPr>
        <w:t>1857</w:t>
      </w:r>
      <w:r>
        <w:rPr>
          <w:rFonts w:ascii="Meiryo UI" w:hAnsi="Meiryo UI" w:eastAsia="Meiryo UI"/>
        </w:rPr>
        <w:t>年1</w:t>
      </w:r>
      <w:r>
        <w:rPr>
          <w:rFonts w:ascii="Meiryo UI" w:hAnsi="Meiryo UI" w:eastAsia="Meiryo UI"/>
        </w:rPr>
        <w:t>1</w:t>
      </w:r>
      <w:r>
        <w:rPr>
          <w:rFonts w:ascii="Meiryo UI" w:hAnsi="Meiryo UI" w:eastAsia="Meiryo UI"/>
        </w:rPr>
        <w:t>月彼の家族の敷地内にある</w:t>
      </w:r>
      <w:r>
        <w:rPr>
          <w:rFonts w:ascii="Meiryo UI" w:hAnsi="Meiryo UI" w:eastAsia="Meiryo UI"/>
        </w:rPr>
        <w:t>小さな小屋は、</w:t>
      </w:r>
      <w:r>
        <w:rPr>
          <w:rFonts w:ascii="Meiryo UI" w:hAnsi="Meiryo UI" w:eastAsia="Meiryo UI"/>
        </w:rPr>
        <w:t>1階建ての校舎に変わった。</w:t>
      </w:r>
      <w:r>
        <w:rPr>
          <w:rFonts w:ascii="Meiryo UI" w:hAnsi="Meiryo UI" w:eastAsia="Meiryo UI"/>
        </w:rPr>
        <w:t>瓦屋根</w:t>
      </w:r>
      <w:r>
        <w:rPr>
          <w:rFonts w:ascii="Meiryo UI" w:hAnsi="Meiryo UI" w:eastAsia="Meiryo UI"/>
        </w:rPr>
        <w:t>のたたみ8畳（約1</w:t>
      </w:r>
      <w:r>
        <w:rPr>
          <w:rFonts w:ascii="Meiryo UI" w:hAnsi="Meiryo UI" w:eastAsia="Meiryo UI"/>
        </w:rPr>
        <w:t>4.6</w:t>
      </w:r>
      <w:r>
        <w:rPr/>
        <w:t xml:space="preserve"> </w:t>
      </w:r>
      <w:r>
        <w:rPr>
          <w:rFonts w:ascii="Meiryo UI" w:hAnsi="Meiryo UI" w:eastAsia="Meiryo UI"/>
        </w:rPr>
        <w:t>m2</w:t>
      </w:r>
      <w:r>
        <w:rPr>
          <w:rFonts w:ascii="Meiryo UI" w:hAnsi="Meiryo UI" w:eastAsia="Meiryo UI"/>
        </w:rPr>
        <w:t>）</w:t>
      </w:r>
      <w:r>
        <w:rPr>
          <w:rFonts w:ascii="Meiryo UI" w:hAnsi="Meiryo UI" w:eastAsia="Meiryo UI"/>
        </w:rPr>
        <w:t>の広さだった。主となる部屋の襖は開かれていたため、神社への訪問者は中を見ることができた。</w:t>
      </w:r>
      <w:r>
        <w:rPr>
          <w:rFonts w:ascii="Meiryo UI" w:hAnsi="Meiryo UI" w:eastAsia="Meiryo UI"/>
        </w:rPr>
        <w:t>吉田松陰の肖像画が部屋の中央、後方に掛けられている。</w:t>
      </w:r>
    </w:p>
    <w:p>
      <w:pPr>
        <w:jc w:val="left"/>
      </w:pPr>
      <w:r>
        <w:rPr>
          <w:rFonts w:ascii="Meiryo UI" w:hAnsi="Meiryo UI" w:eastAsia="Meiryo UI"/>
        </w:rPr>
        <w:t>改修後にも関わらず、間もなく</w:t>
      </w:r>
      <w:r>
        <w:rPr>
          <w:rFonts w:ascii="Meiryo UI" w:hAnsi="Meiryo UI" w:eastAsia="Meiryo UI"/>
        </w:rPr>
        <w:t>この部屋</w:t>
      </w:r>
      <w:r>
        <w:rPr>
          <w:rFonts w:ascii="Meiryo UI" w:hAnsi="Meiryo UI" w:eastAsia="Meiryo UI"/>
        </w:rPr>
        <w:t>も</w:t>
      </w:r>
      <w:r>
        <w:rPr>
          <w:rFonts w:ascii="Meiryo UI" w:hAnsi="Meiryo UI" w:eastAsia="Meiryo UI"/>
        </w:rPr>
        <w:t>狭くなりすぎ、四カ月後には松陰とその門弟たちが一緒に塾舎を広げ、小さな部屋を</w:t>
      </w:r>
      <w:r>
        <w:rPr>
          <w:rFonts w:ascii="Meiryo UI" w:hAnsi="Meiryo UI" w:eastAsia="Meiryo UI"/>
        </w:rPr>
        <w:t>3つ追加し10畳半</w:t>
      </w:r>
      <w:r>
        <w:rPr>
          <w:rFonts w:ascii="Meiryo UI" w:hAnsi="Meiryo UI" w:eastAsia="Meiryo UI"/>
        </w:rPr>
        <w:t>（約</w:t>
      </w:r>
      <w:r>
        <w:rPr>
          <w:rFonts w:ascii="Meiryo UI" w:hAnsi="Meiryo UI" w:eastAsia="Meiryo UI"/>
        </w:rPr>
        <w:t>19.1 m2)</w:t>
      </w:r>
      <w:r>
        <w:rPr>
          <w:rFonts w:ascii="Meiryo UI" w:hAnsi="Meiryo UI" w:eastAsia="Meiryo UI"/>
        </w:rPr>
        <w:t>の広さ</w:t>
      </w:r>
      <w:r>
        <w:rPr>
          <w:rFonts w:ascii="Meiryo UI" w:hAnsi="Meiryo UI" w:eastAsia="Meiryo UI"/>
        </w:rPr>
        <w:t>となった。そして、1</w:t>
      </w:r>
      <w:r>
        <w:rPr>
          <w:rFonts w:ascii="Meiryo UI" w:hAnsi="Meiryo UI" w:eastAsia="Meiryo UI"/>
        </w:rPr>
        <w:t>8.5</w:t>
      </w:r>
      <w:r>
        <w:rPr>
          <w:rFonts w:ascii="Meiryo UI" w:hAnsi="Meiryo UI" w:eastAsia="Meiryo UI"/>
        </w:rPr>
        <w:t>畳（約</w:t>
      </w:r>
      <w:r>
        <w:rPr>
          <w:rFonts w:ascii="Meiryo UI" w:hAnsi="Meiryo UI" w:eastAsia="Meiryo UI"/>
        </w:rPr>
        <w:t>33.7 m2</w:t>
      </w:r>
      <w:r>
        <w:rPr>
          <w:rFonts w:ascii="Meiryo UI" w:hAnsi="Meiryo UI" w:eastAsia="Meiryo UI"/>
        </w:rPr>
        <w:t>）の</w:t>
      </w:r>
      <w:r>
        <w:rPr>
          <w:rFonts w:ascii="Meiryo UI" w:hAnsi="Meiryo UI" w:eastAsia="Meiryo UI"/>
        </w:rPr>
        <w:t>松下村塾</w:t>
      </w:r>
      <w:r>
        <w:rPr>
          <w:rFonts w:ascii="Meiryo UI" w:hAnsi="Meiryo UI" w:eastAsia="Meiryo UI"/>
        </w:rPr>
        <w:t>は2</w:t>
      </w:r>
      <w:r>
        <w:rPr>
          <w:rFonts w:ascii="Meiryo UI" w:hAnsi="Meiryo UI" w:eastAsia="Meiryo UI"/>
        </w:rPr>
        <w:t>0</w:t>
      </w:r>
      <w:r>
        <w:rPr>
          <w:rFonts w:ascii="Meiryo UI" w:hAnsi="Meiryo UI" w:eastAsia="Meiryo UI"/>
        </w:rPr>
        <w:t>人から3</w:t>
      </w:r>
      <w:r>
        <w:rPr>
          <w:rFonts w:ascii="Meiryo UI" w:hAnsi="Meiryo UI" w:eastAsia="Meiryo UI"/>
        </w:rPr>
        <w:t>0</w:t>
      </w:r>
      <w:r>
        <w:rPr>
          <w:rFonts w:ascii="Meiryo UI" w:hAnsi="Meiryo UI" w:eastAsia="Meiryo UI"/>
        </w:rPr>
        <w:t>人の学生を一度に収容することができた。</w:t>
      </w:r>
    </w:p>
    <w:p>
      <w:pPr>
        <w:jc w:val="left"/>
      </w:pPr>
      <w:r>
        <w:rPr>
          <w:rFonts w:ascii="Meiryo UI" w:hAnsi="Meiryo UI" w:eastAsia="Meiryo UI"/>
        </w:rPr>
        <w:t>松陰の</w:t>
      </w:r>
      <w:r>
        <w:rPr>
          <w:rFonts w:ascii="Meiryo UI" w:hAnsi="Meiryo UI" w:eastAsia="Meiryo UI"/>
        </w:rPr>
        <w:t>学生たちは</w:t>
      </w:r>
      <w:r>
        <w:rPr>
          <w:rFonts w:ascii="Meiryo UI" w:hAnsi="Meiryo UI" w:eastAsia="Meiryo UI"/>
        </w:rPr>
        <w:t>明治時代（</w:t>
      </w:r>
      <w:r>
        <w:rPr>
          <w:rFonts w:ascii="Meiryo UI" w:hAnsi="Meiryo UI" w:eastAsia="Meiryo UI"/>
        </w:rPr>
        <w:t>1868-1912）に日本の歴史</w:t>
      </w:r>
      <w:r>
        <w:rPr>
          <w:rFonts w:ascii="Meiryo UI" w:hAnsi="Meiryo UI" w:eastAsia="Meiryo UI"/>
        </w:rPr>
        <w:t>の講義をとっていたため、この地域は</w:t>
      </w:r>
      <w:r>
        <w:rPr>
          <w:rFonts w:ascii="Meiryo UI" w:hAnsi="Meiryo UI" w:eastAsia="Meiryo UI"/>
        </w:rPr>
        <w:t>ユネスコの世界遺産に「明治産業革命の現場」として登録されている。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