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実家の一部であるこの小さな畳の部屋は、</w:t>
      </w:r>
      <w:r>
        <w:rPr>
          <w:rFonts w:ascii="Meiryo UI" w:hAnsi="Meiryo UI" w:eastAsia="Meiryo UI"/>
        </w:rPr>
        <w:t>吉田</w:t>
      </w:r>
      <w:r>
        <w:rPr>
          <w:rFonts w:ascii="Meiryo UI" w:hAnsi="Meiryo UI" w:eastAsia="Meiryo UI"/>
        </w:rPr>
        <w:t>松陰</w:t>
      </w:r>
      <w:r>
        <w:rPr>
          <w:rFonts w:ascii="Meiryo UI" w:hAnsi="Meiryo UI" w:eastAsia="Meiryo UI"/>
        </w:rPr>
        <w:t>（1</w:t>
      </w:r>
      <w:r>
        <w:rPr>
          <w:rFonts w:ascii="Meiryo UI" w:hAnsi="Meiryo UI" w:eastAsia="Meiryo UI"/>
        </w:rPr>
        <w:t>830-1859）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江戸（東京）</w:t>
      </w:r>
      <w:r>
        <w:rPr>
          <w:rFonts w:ascii="Meiryo UI" w:hAnsi="Meiryo UI" w:eastAsia="Meiryo UI"/>
        </w:rPr>
        <w:t>伝馬町牢屋敷</w:t>
      </w:r>
      <w:r>
        <w:rPr>
          <w:rFonts w:ascii="Meiryo UI" w:hAnsi="Meiryo UI" w:eastAsia="Meiryo UI"/>
        </w:rPr>
        <w:t>と野山獄に投獄された後、</w:t>
      </w:r>
      <w:r>
        <w:rPr>
          <w:rFonts w:ascii="Meiryo UI" w:hAnsi="Meiryo UI" w:eastAsia="Meiryo UI"/>
        </w:rPr>
        <w:t>1855年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に幽閉された場所である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彼は1</w:t>
      </w:r>
      <w:r>
        <w:rPr>
          <w:rFonts w:ascii="Meiryo UI" w:hAnsi="Meiryo UI" w:eastAsia="Meiryo UI"/>
        </w:rPr>
        <w:t>854</w:t>
      </w:r>
      <w:r>
        <w:rPr>
          <w:rFonts w:ascii="Meiryo UI" w:hAnsi="Meiryo UI" w:eastAsia="Meiryo UI"/>
        </w:rPr>
        <w:t>年に日本に開港を迫っていた</w:t>
      </w:r>
      <w:r>
        <w:rPr>
          <w:rFonts w:ascii="Meiryo UI" w:hAnsi="Meiryo UI" w:eastAsia="Meiryo UI"/>
        </w:rPr>
        <w:t>アメリカのペリー提督の「黒船」に乗船し</w:t>
      </w:r>
      <w:r>
        <w:rPr>
          <w:rFonts w:ascii="Meiryo UI" w:hAnsi="Meiryo UI" w:eastAsia="Meiryo UI"/>
        </w:rPr>
        <w:t>ようとした罪に問われた。</w:t>
      </w:r>
      <w:r>
        <w:rPr>
          <w:rFonts w:ascii="Meiryo UI" w:hAnsi="Meiryo UI" w:eastAsia="Meiryo UI"/>
        </w:rPr>
        <w:t>徳川幕府の</w:t>
      </w:r>
      <w:r>
        <w:rPr>
          <w:rFonts w:ascii="Meiryo UI" w:hAnsi="Meiryo UI" w:eastAsia="Meiryo UI"/>
        </w:rPr>
        <w:t>厳格な鎖国政策は</w:t>
      </w:r>
      <w:r>
        <w:rPr>
          <w:rFonts w:ascii="Meiryo UI" w:hAnsi="Meiryo UI" w:eastAsia="Meiryo UI"/>
        </w:rPr>
        <w:t>海外渡航を禁じ</w:t>
      </w:r>
      <w:r>
        <w:rPr>
          <w:rFonts w:ascii="Meiryo UI" w:hAnsi="Meiryo UI" w:eastAsia="Meiryo UI"/>
        </w:rPr>
        <w:t>ており、</w:t>
      </w:r>
      <w:r>
        <w:rPr>
          <w:rFonts w:ascii="Meiryo UI" w:hAnsi="Meiryo UI" w:eastAsia="Meiryo UI"/>
        </w:rPr>
        <w:t>松陰の</w:t>
      </w:r>
      <w:r>
        <w:rPr>
          <w:rFonts w:ascii="Meiryo UI" w:hAnsi="Meiryo UI" w:eastAsia="Meiryo UI"/>
        </w:rPr>
        <w:t>試みは自宅軟禁で罰せられることとなった。活動の場が一つの部屋に限定されたのにもかかわらず、</w:t>
      </w:r>
      <w:r>
        <w:rPr>
          <w:rFonts w:ascii="Meiryo UI" w:hAnsi="Meiryo UI" w:eastAsia="Meiryo UI"/>
        </w:rPr>
        <w:t>松陰は読書と執筆をやめず、元の門下生に</w:t>
      </w:r>
      <w:r>
        <w:rPr>
          <w:rFonts w:ascii="Meiryo UI" w:hAnsi="Meiryo UI" w:eastAsia="Meiryo UI"/>
        </w:rPr>
        <w:t>促され、</w:t>
      </w:r>
      <w:r>
        <w:rPr>
          <w:rFonts w:ascii="Meiryo UI" w:hAnsi="Meiryo UI" w:eastAsia="Meiryo UI"/>
        </w:rPr>
        <w:t>再び講義を始めた。彼の人気は高まり、毛利家の寛大さにより、実家への出入りの自由が許された。</w:t>
      </w:r>
      <w:r>
        <w:rPr>
          <w:rFonts w:ascii="Meiryo UI" w:hAnsi="Meiryo UI" w:eastAsia="Meiryo UI"/>
        </w:rPr>
        <w:t>彼の講義はその小さな小屋で続けられ、そこが</w:t>
      </w:r>
      <w:r>
        <w:rPr>
          <w:rFonts w:ascii="Meiryo UI" w:hAnsi="Meiryo UI" w:eastAsia="Meiryo UI"/>
        </w:rPr>
        <w:t>松下村塾の新しい場所になったのである。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