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松陰神社は、萩郊外の松本という村の、杉家の元の土地にある。吉田松陰</w:t>
      </w:r>
      <w:r>
        <w:rPr>
          <w:rFonts w:ascii="Meiryo UI" w:hAnsi="Meiryo UI" w:eastAsia="Meiryo UI"/>
        </w:rPr>
        <w:t>（幼名を</w:t>
      </w:r>
      <w:r>
        <w:rPr>
          <w:rFonts w:ascii="Meiryo UI" w:hAnsi="Meiryo UI" w:eastAsia="Meiryo UI"/>
        </w:rPr>
        <w:t>杉虎之助</w:t>
      </w:r>
      <w:r>
        <w:rPr>
          <w:rFonts w:ascii="Meiryo UI" w:hAnsi="Meiryo UI" w:eastAsia="Meiryo UI"/>
        </w:rPr>
        <w:t>、1</w:t>
      </w:r>
      <w:r>
        <w:rPr>
          <w:rFonts w:ascii="Meiryo UI" w:hAnsi="Meiryo UI" w:eastAsia="Meiryo UI"/>
        </w:rPr>
        <w:t>830</w:t>
      </w:r>
      <w:r>
        <w:rPr>
          <w:rFonts w:ascii="Meiryo UI" w:hAnsi="Meiryo UI" w:eastAsia="Meiryo UI"/>
        </w:rPr>
        <w:t>年生）</w:t>
      </w:r>
      <w:r>
        <w:rPr>
          <w:rFonts w:ascii="Meiryo UI" w:hAnsi="Meiryo UI" w:eastAsia="Meiryo UI"/>
        </w:rPr>
        <w:t>はここで</w:t>
      </w:r>
      <w:r>
        <w:rPr>
          <w:rFonts w:ascii="Meiryo UI" w:hAnsi="Meiryo UI" w:eastAsia="Meiryo UI"/>
        </w:rPr>
        <w:t>1830年に生まれ、1859年に死刑が執行されるまで</w:t>
      </w:r>
      <w:r>
        <w:rPr>
          <w:rFonts w:ascii="Meiryo UI" w:hAnsi="Meiryo UI" w:eastAsia="Meiryo UI"/>
        </w:rPr>
        <w:t>ここで育ち、</w:t>
      </w:r>
      <w:r>
        <w:rPr>
          <w:rFonts w:ascii="Meiryo UI" w:hAnsi="Meiryo UI" w:eastAsia="Meiryo UI"/>
        </w:rPr>
        <w:t>定期的に教えていた。</w:t>
      </w:r>
    </w:p>
    <w:p>
      <w:pPr>
        <w:jc w:val="left"/>
      </w:pPr>
      <w:r>
        <w:rPr>
          <w:rFonts w:ascii="Meiryo UI" w:hAnsi="Meiryo UI" w:eastAsia="Meiryo UI"/>
        </w:rPr>
        <w:t>1890年、松陰が教えた松下村塾は再建され、近くに小さな記念碑が建てられた。 17年後の1907年には、</w:t>
      </w:r>
      <w:r>
        <w:rPr>
          <w:rFonts w:ascii="Meiryo UI" w:hAnsi="Meiryo UI" w:eastAsia="Meiryo UI"/>
        </w:rPr>
        <w:t>首相に4回就任した</w:t>
      </w:r>
      <w:r>
        <w:rPr>
          <w:rFonts w:ascii="Meiryo UI" w:hAnsi="Meiryo UI" w:eastAsia="Meiryo UI"/>
        </w:rPr>
        <w:t>伊藤博文</w:t>
      </w:r>
      <w:r>
        <w:rPr>
          <w:rFonts w:ascii="Meiryo UI" w:hAnsi="Meiryo UI" w:eastAsia="Meiryo UI"/>
        </w:rPr>
        <w:t>1</w:t>
      </w:r>
      <w:r>
        <w:rPr>
          <w:rFonts w:ascii="Meiryo UI" w:hAnsi="Meiryo UI" w:eastAsia="Meiryo UI"/>
        </w:rPr>
        <w:t>841-1909）</w:t>
      </w:r>
      <w:r>
        <w:rPr>
          <w:rFonts w:ascii="Meiryo UI" w:hAnsi="Meiryo UI" w:eastAsia="Meiryo UI"/>
        </w:rPr>
        <w:t>と</w:t>
      </w:r>
      <w:r>
        <w:rPr>
          <w:rFonts w:ascii="Meiryo UI" w:hAnsi="Meiryo UI" w:eastAsia="Meiryo UI"/>
        </w:rPr>
        <w:t>外交官で官僚でもあった</w:t>
      </w:r>
      <w:r>
        <w:rPr>
          <w:rFonts w:ascii="Meiryo UI" w:hAnsi="Meiryo UI" w:eastAsia="Meiryo UI"/>
        </w:rPr>
        <w:t>野村靖（</w:t>
      </w:r>
      <w:r>
        <w:rPr>
          <w:rFonts w:ascii="Meiryo UI" w:hAnsi="Meiryo UI" w:eastAsia="Meiryo UI"/>
        </w:rPr>
        <w:t>1</w:t>
      </w:r>
      <w:r>
        <w:rPr>
          <w:rFonts w:ascii="Meiryo UI" w:hAnsi="Meiryo UI" w:eastAsia="Meiryo UI"/>
        </w:rPr>
        <w:t>842-1909）</w:t>
      </w:r>
      <w:r>
        <w:rPr>
          <w:rFonts w:ascii="Meiryo UI" w:hAnsi="Meiryo UI" w:eastAsia="Meiryo UI"/>
        </w:rPr>
        <w:t>）の2人が、</w:t>
      </w:r>
      <w:r>
        <w:rPr>
          <w:rFonts w:ascii="Meiryo UI" w:hAnsi="Meiryo UI" w:eastAsia="Meiryo UI"/>
        </w:rPr>
        <w:t>かつて自分たちが教えを受けた塾の後ろに師の記念碑として松陰神社を建てた。</w:t>
      </w:r>
    </w:p>
    <w:p>
      <w:pPr>
        <w:jc w:val="left"/>
      </w:pPr>
      <w:r>
        <w:rPr>
          <w:rFonts w:ascii="Meiryo UI" w:hAnsi="Meiryo UI" w:eastAsia="Meiryo UI"/>
        </w:rPr>
        <w:t>1936年から1940年</w:t>
      </w:r>
      <w:r>
        <w:rPr>
          <w:rFonts w:ascii="Meiryo UI" w:hAnsi="Meiryo UI" w:eastAsia="Meiryo UI"/>
        </w:rPr>
        <w:t>にかけて</w:t>
      </w:r>
      <w:r>
        <w:rPr>
          <w:rFonts w:ascii="Meiryo UI" w:hAnsi="Meiryo UI" w:eastAsia="Meiryo UI"/>
        </w:rPr>
        <w:t>、</w:t>
      </w:r>
      <w:r>
        <w:rPr>
          <w:rFonts w:ascii="Meiryo UI" w:hAnsi="Meiryo UI" w:eastAsia="Meiryo UI"/>
        </w:rPr>
        <w:t>新しい神社を建てるために寄付金が日本全国から届いた。第二次世界大戦中は建設が停滞したが、</w:t>
      </w:r>
      <w:r>
        <w:rPr>
          <w:rFonts w:ascii="Meiryo UI" w:hAnsi="Meiryo UI" w:eastAsia="Meiryo UI"/>
        </w:rPr>
        <w:t>新しい銅屋根の神社は</w:t>
      </w:r>
      <w:r>
        <w:rPr>
          <w:rFonts w:ascii="Meiryo UI" w:hAnsi="Meiryo UI" w:eastAsia="Meiryo UI"/>
        </w:rPr>
        <w:t>1955年に完成し</w:t>
      </w:r>
      <w:r>
        <w:rPr>
          <w:rFonts w:ascii="Meiryo UI" w:hAnsi="Meiryo UI" w:eastAsia="Meiryo UI"/>
        </w:rPr>
        <w:t>た。神社創立から1</w:t>
      </w:r>
      <w:r>
        <w:rPr>
          <w:rFonts w:ascii="Meiryo UI" w:hAnsi="Meiryo UI" w:eastAsia="Meiryo UI"/>
        </w:rPr>
        <w:t>00</w:t>
      </w:r>
      <w:r>
        <w:rPr>
          <w:rFonts w:ascii="Meiryo UI" w:hAnsi="Meiryo UI" w:eastAsia="Meiryo UI"/>
        </w:rPr>
        <w:t>年目の2</w:t>
      </w:r>
      <w:r>
        <w:rPr>
          <w:rFonts w:ascii="Meiryo UI" w:hAnsi="Meiryo UI" w:eastAsia="Meiryo UI"/>
        </w:rPr>
        <w:t>007</w:t>
      </w:r>
      <w:r>
        <w:rPr>
          <w:rFonts w:ascii="Meiryo UI" w:hAnsi="Meiryo UI" w:eastAsia="Meiryo UI"/>
        </w:rPr>
        <w:t>年には屋根が付け替えられた。もとの神社は現在、</w:t>
      </w:r>
      <w:r>
        <w:rPr>
          <w:rFonts w:ascii="Meiryo UI" w:hAnsi="Meiryo UI" w:eastAsia="Meiryo UI"/>
        </w:rPr>
        <w:t>松門神社</w:t>
      </w:r>
      <w:r>
        <w:rPr>
          <w:rFonts w:ascii="Meiryo UI" w:hAnsi="Meiryo UI" w:eastAsia="Meiryo UI"/>
        </w:rPr>
        <w:t>と呼ばれ、松陰の門下生用に管理されている。</w:t>
      </w:r>
    </w:p>
    <w:p>
      <w:pPr>
        <w:jc w:val="left"/>
      </w:pPr>
      <w:r>
        <w:rPr>
          <w:rFonts w:ascii="Meiryo UI" w:hAnsi="Meiryo UI" w:eastAsia="Meiryo UI"/>
        </w:rPr>
        <w:t>神社の建物が増設されるにつれて、江戸時代からの歴史的建造物を取り囲むようになった。これには</w:t>
      </w:r>
      <w:r>
        <w:rPr>
          <w:rFonts w:ascii="Meiryo UI" w:hAnsi="Meiryo UI" w:eastAsia="Meiryo UI"/>
        </w:rPr>
        <w:t>二つの博物館</w:t>
      </w:r>
      <w:r>
        <w:rPr>
          <w:rFonts w:ascii="Meiryo UI" w:hAnsi="Meiryo UI" w:eastAsia="Meiryo UI"/>
        </w:rPr>
        <w:t>、吉田松陰や他の明治維新の革命家の生涯を示す多くの建造物が含まれる。</w:t>
      </w:r>
    </w:p>
    <w:p>
      <w:pPr>
        <w:jc w:val="left"/>
      </w:pPr>
      <w:r>
        <w:rPr>
          <w:rFonts w:ascii="Meiryo UI" w:hAnsi="Meiryo UI" w:eastAsia="Meiryo UI"/>
        </w:rPr>
        <w:t>道路側から</w:t>
      </w:r>
      <w:r>
        <w:rPr>
          <w:rFonts w:ascii="Meiryo UI" w:hAnsi="Meiryo UI" w:eastAsia="Meiryo UI"/>
        </w:rPr>
        <w:t>松陰神社に近づくと</w:t>
      </w:r>
      <w:r>
        <w:rPr>
          <w:rFonts w:ascii="Meiryo UI" w:hAnsi="Meiryo UI" w:eastAsia="Meiryo UI"/>
        </w:rPr>
        <w:t>、</w:t>
      </w:r>
      <w:r>
        <w:rPr>
          <w:rFonts w:ascii="Meiryo UI" w:hAnsi="Meiryo UI" w:eastAsia="Meiryo UI"/>
        </w:rPr>
        <w:t>左端に大きな石の記念碑がある。これは、</w:t>
      </w:r>
      <w:r>
        <w:rPr>
          <w:rFonts w:ascii="Meiryo UI" w:hAnsi="Meiryo UI" w:eastAsia="Meiryo UI"/>
        </w:rPr>
        <w:t>1862年に三人の革命家</w:t>
      </w:r>
      <w:r>
        <w:rPr>
          <w:rFonts w:ascii="Meiryo UI" w:hAnsi="Meiryo UI" w:eastAsia="Meiryo UI"/>
        </w:rPr>
        <w:t>、現在の鹿児島県にあたる</w:t>
      </w:r>
      <w:r>
        <w:rPr>
          <w:rFonts w:ascii="Meiryo UI" w:hAnsi="Meiryo UI" w:eastAsia="Meiryo UI"/>
        </w:rPr>
        <w:t>薩摩</w:t>
      </w:r>
      <w:r>
        <w:rPr>
          <w:rFonts w:ascii="Meiryo UI" w:hAnsi="Meiryo UI" w:eastAsia="Meiryo UI"/>
        </w:rPr>
        <w:t>の</w:t>
      </w:r>
      <w:r>
        <w:rPr>
          <w:rFonts w:ascii="Meiryo UI" w:hAnsi="Meiryo UI" w:eastAsia="Meiryo UI"/>
        </w:rPr>
        <w:t>田上藤七</w:t>
      </w:r>
      <w:r>
        <w:rPr>
          <w:rFonts w:ascii="Meiryo UI" w:hAnsi="Meiryo UI" w:eastAsia="Meiryo UI"/>
        </w:rPr>
        <w:t>（日付不明）</w:t>
      </w:r>
      <w:r>
        <w:rPr>
          <w:rFonts w:ascii="Meiryo UI" w:hAnsi="Meiryo UI" w:eastAsia="Meiryo UI"/>
        </w:rPr>
        <w:t>、</w:t>
      </w:r>
      <w:r>
        <w:rPr>
          <w:rFonts w:ascii="Meiryo UI" w:hAnsi="Meiryo UI" w:eastAsia="Meiryo UI"/>
        </w:rPr>
        <w:t>今の高知県にあたる土佐の坂本龍馬（1</w:t>
      </w:r>
      <w:r>
        <w:rPr>
          <w:rFonts w:ascii="Meiryo UI" w:hAnsi="Meiryo UI" w:eastAsia="Meiryo UI"/>
        </w:rPr>
        <w:t>836-1867）</w:t>
      </w:r>
      <w:r>
        <w:rPr>
          <w:rFonts w:ascii="Meiryo UI" w:hAnsi="Meiryo UI" w:eastAsia="Meiryo UI"/>
        </w:rPr>
        <w:t>、そして山口県にあたる長州の久坂</w:t>
      </w:r>
      <w:r>
        <w:rPr>
          <w:rFonts w:ascii="Meiryo UI" w:hAnsi="Meiryo UI" w:eastAsia="Meiryo UI"/>
        </w:rPr>
        <w:t>玄瑞</w:t>
      </w:r>
      <w:r>
        <w:rPr>
          <w:rFonts w:ascii="Meiryo UI" w:hAnsi="Meiryo UI" w:eastAsia="Meiryo UI"/>
        </w:rPr>
        <w:t>が会合したことを記念するものだ。</w:t>
      </w:r>
      <w:r>
        <w:rPr>
          <w:rFonts w:ascii="Meiryo UI" w:hAnsi="Meiryo UI" w:eastAsia="Meiryo UI"/>
        </w:rPr>
        <w:t>この会合はかつてここにあった宿で行われた。</w:t>
      </w:r>
    </w:p>
    <w:p>
      <w:pPr>
        <w:jc w:val="left"/>
      </w:pPr>
      <w:r>
        <w:rPr>
          <w:rFonts w:ascii="Meiryo UI" w:hAnsi="Meiryo UI" w:eastAsia="Meiryo UI"/>
        </w:rPr>
        <w:t>神社の最初の鳥居を通り過ぎると、すぐ左側に明治</w:t>
      </w:r>
      <w:r>
        <w:rPr>
          <w:rFonts w:ascii="Meiryo UI" w:hAnsi="Meiryo UI" w:eastAsia="Meiryo UI"/>
        </w:rPr>
        <w:t>100周年</w:t>
      </w:r>
      <w:r>
        <w:rPr>
          <w:rFonts w:ascii="Meiryo UI" w:hAnsi="Meiryo UI" w:eastAsia="Meiryo UI"/>
        </w:rPr>
        <w:t>を</w:t>
      </w:r>
      <w:r>
        <w:rPr>
          <w:rFonts w:ascii="Meiryo UI" w:hAnsi="Meiryo UI" w:eastAsia="Meiryo UI"/>
        </w:rPr>
        <w:t>記念</w:t>
      </w:r>
      <w:r>
        <w:rPr>
          <w:rFonts w:ascii="Meiryo UI" w:hAnsi="Meiryo UI" w:eastAsia="Meiryo UI"/>
        </w:rPr>
        <w:t>して1</w:t>
      </w:r>
      <w:r>
        <w:rPr>
          <w:rFonts w:ascii="Meiryo UI" w:hAnsi="Meiryo UI" w:eastAsia="Meiryo UI"/>
        </w:rPr>
        <w:t>968</w:t>
      </w:r>
      <w:r>
        <w:rPr>
          <w:rFonts w:ascii="Meiryo UI" w:hAnsi="Meiryo UI" w:eastAsia="Meiryo UI"/>
        </w:rPr>
        <w:t>年に建てられ、</w:t>
      </w:r>
      <w:r>
        <w:rPr>
          <w:rFonts w:ascii="Meiryo UI" w:hAnsi="Meiryo UI" w:eastAsia="Meiryo UI"/>
        </w:rPr>
        <w:t>佐藤英作</w:t>
      </w:r>
      <w:r>
        <w:rPr>
          <w:rFonts w:ascii="Meiryo UI" w:hAnsi="Meiryo UI" w:eastAsia="Meiryo UI"/>
        </w:rPr>
        <w:t>（1</w:t>
      </w:r>
      <w:r>
        <w:rPr>
          <w:rFonts w:ascii="Meiryo UI" w:hAnsi="Meiryo UI" w:eastAsia="Meiryo UI"/>
        </w:rPr>
        <w:t>901-1975）</w:t>
      </w:r>
      <w:r>
        <w:rPr>
          <w:rFonts w:ascii="Meiryo UI" w:hAnsi="Meiryo UI" w:eastAsia="Meiryo UI"/>
        </w:rPr>
        <w:t>の言葉がきざまれた記念碑がある。佐藤は当時の首相であり、1</w:t>
      </w:r>
      <w:r>
        <w:rPr>
          <w:rFonts w:ascii="Meiryo UI" w:hAnsi="Meiryo UI" w:eastAsia="Meiryo UI"/>
        </w:rPr>
        <w:t>974</w:t>
      </w:r>
      <w:r>
        <w:rPr>
          <w:rFonts w:ascii="Meiryo UI" w:hAnsi="Meiryo UI" w:eastAsia="Meiryo UI"/>
        </w:rPr>
        <w:t>年にはノーベル賞を受賞した山口県の出身者だ。</w:t>
      </w:r>
    </w:p>
    <w:p>
      <w:pPr>
        <w:jc w:val="left"/>
      </w:pPr>
      <w:r>
        <w:rPr>
          <w:rFonts w:ascii="Meiryo UI" w:hAnsi="Meiryo UI" w:eastAsia="Meiryo UI"/>
        </w:rPr>
        <w:t>少し行くと、詩が刻まれた小さな玉石があり、これは吉田松陰が</w:t>
      </w:r>
      <w:r>
        <w:rPr>
          <w:rFonts w:ascii="Meiryo UI" w:hAnsi="Meiryo UI" w:eastAsia="Meiryo UI"/>
        </w:rPr>
        <w:t>1859年に死刑が執行される直前に書いたもので、両親に捧げられている。</w:t>
      </w:r>
    </w:p>
    <w:p>
      <w:pPr>
        <w:jc w:val="left"/>
      </w:pPr>
      <w:r>
        <w:rPr>
          <w:rFonts w:ascii="Meiryo UI" w:hAnsi="Meiryo UI" w:eastAsia="Meiryo UI"/>
        </w:rPr>
        <w:t>松陰神社の中心には、松下村塾と実家の杉家の古い住居がある。松下村塾は国の史跡として、ユネスコの世界遺産に「日本の明治産業業革命の現場」として登録されている。杉邸はその奥にあり、江戸時代の</w:t>
      </w:r>
      <w:r>
        <w:rPr>
          <w:rFonts w:ascii="Meiryo UI" w:hAnsi="Meiryo UI" w:eastAsia="Meiryo UI"/>
        </w:rPr>
        <w:t>低級武家の好例とされている。</w:t>
      </w:r>
      <w:r>
        <w:rPr>
          <w:rFonts w:ascii="Meiryo UI" w:hAnsi="Meiryo UI" w:eastAsia="Meiryo UI"/>
        </w:rPr>
        <w:t>至誠館</w:t>
      </w:r>
      <w:r>
        <w:rPr>
          <w:rFonts w:ascii="Meiryo UI" w:hAnsi="Meiryo UI" w:eastAsia="Meiryo UI"/>
        </w:rPr>
        <w:t>には吉田松陰に関する遺物が多く展示されている。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