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金丸座（旧金毘羅大芝居）</w:t>
      </w:r>
    </w:p>
    <w:p>
      <w:pPr/>
    </w:p>
    <w:p>
      <w:pPr>
        <w:ind w:firstLine="220"/>
      </w:pPr>
      <w:r>
        <w:rPr>
          <w:rFonts w:ascii="Meiryo UI" w:hAnsi="Meiryo UI" w:eastAsia="Meiryo UI"/>
        </w:rPr>
        <w:t>1835</w:t>
      </w:r>
      <w:r>
        <w:rPr>
          <w:rFonts w:ascii="Meiryo UI" w:hAnsi="Meiryo UI" w:eastAsia="Meiryo UI"/>
        </w:rPr>
        <w:t>年に創建された金丸座は、現存する日本最古の歌舞伎小屋（かぶきごや）です。江戸中期、金毘羅大</w:t>
      </w:r>
      <w:r>
        <w:rPr>
          <w:rFonts w:ascii="Meiryo UI" w:hAnsi="Meiryo UI" w:eastAsia="Meiryo UI"/>
        </w:rPr>
        <w:t>権現（現在は、金毘羅さんや金刀比羅宮として知られています）が国内参拝の聖地になったことで、琴平に全国から参拝者が集まるようになりました。彼らを対象として、仮設の芝居小屋で年に数回、歌舞伎と他の娯楽が提供されてきました。そして神社を中心に街が発展・拡大していったことで、金毘羅大芝居が巡礼者を楽しませるため、常設の歌舞伎劇場として建設されました。</w:t>
      </w:r>
      <w:r>
        <w:rPr>
          <w:rFonts w:ascii="Meiryo UI" w:hAnsi="Meiryo UI" w:eastAsia="Meiryo UI"/>
        </w:rPr>
        <w:t>1900</w:t>
      </w:r>
      <w:r>
        <w:rPr>
          <w:rFonts w:ascii="Meiryo UI" w:hAnsi="Meiryo UI" w:eastAsia="Meiryo UI"/>
        </w:rPr>
        <w:t>年頃には金丸座と改称され、その時からその愛称で知られるようになりました。</w:t>
      </w:r>
    </w:p>
    <w:p>
      <w:pPr/>
    </w:p>
    <w:p>
      <w:pPr/>
      <w:r>
        <w:rPr>
          <w:rFonts w:ascii="Meiryo UI" w:hAnsi="Meiryo UI" w:eastAsia="Meiryo UI"/>
        </w:rPr>
        <w:t xml:space="preserve">　</w:t>
      </w:r>
      <w:r>
        <w:rPr>
          <w:rFonts w:ascii="Meiryo UI" w:hAnsi="Meiryo UI" w:eastAsia="Meiryo UI"/>
        </w:rPr>
        <w:t>1970</w:t>
      </w:r>
      <w:r>
        <w:rPr>
          <w:rFonts w:ascii="Meiryo UI" w:hAnsi="Meiryo UI" w:eastAsia="Meiryo UI"/>
        </w:rPr>
        <w:t>年に重要文化財に登録され、</w:t>
      </w:r>
      <w:r>
        <w:rPr>
          <w:rFonts w:ascii="Meiryo UI" w:hAnsi="Meiryo UI" w:eastAsia="Meiryo UI"/>
        </w:rPr>
        <w:t>1972</w:t>
      </w:r>
      <w:r>
        <w:rPr>
          <w:rFonts w:ascii="Meiryo UI" w:hAnsi="Meiryo UI" w:eastAsia="Meiryo UI"/>
        </w:rPr>
        <w:t>年から</w:t>
      </w:r>
      <w:r>
        <w:rPr>
          <w:rFonts w:ascii="Meiryo UI" w:hAnsi="Meiryo UI" w:eastAsia="Meiryo UI"/>
        </w:rPr>
        <w:t>4</w:t>
      </w:r>
      <w:r>
        <w:rPr>
          <w:rFonts w:ascii="Meiryo UI" w:hAnsi="Meiryo UI" w:eastAsia="Meiryo UI"/>
        </w:rPr>
        <w:t>年間かけて現在の場所に解体・移築再建されました。</w:t>
      </w:r>
      <w:r>
        <w:rPr>
          <w:rFonts w:ascii="Meiryo UI" w:hAnsi="Meiryo UI" w:eastAsia="Meiryo UI"/>
        </w:rPr>
        <w:t>2003</w:t>
      </w:r>
      <w:r>
        <w:rPr>
          <w:rFonts w:ascii="Meiryo UI" w:hAnsi="Meiryo UI" w:eastAsia="Meiryo UI"/>
        </w:rPr>
        <w:t>年には復元作業が始まり、劇場は元の江戸時代の姿に復元されました。</w:t>
      </w:r>
    </w:p>
    <w:p>
      <w:pPr/>
    </w:p>
    <w:p>
      <w:pPr/>
      <w:r>
        <w:rPr>
          <w:rFonts w:ascii="Meiryo UI" w:hAnsi="Meiryo UI" w:eastAsia="Meiryo UI"/>
        </w:rPr>
        <w:t xml:space="preserve">　1984年には、金丸座は歌舞伎界の注目を集めました。二代目中村吉右衛門（1944-）、二代目澤村藤十郎（1943-）、五代目中村勘九郎（1955-2012、2005年に18代目中村勘三郎を襲名）という三人の有名な歌舞伎俳優が、金丸座を特集するテレビ番組の取材のために訪れました。これにより日本中に金丸座の名が知れ渡るようになりました。彼らは金丸座の独特な雰囲気や伝統的なデザインに魅了され、これが定期的な公演を開く契機となりました。1985年6月末、二代目中村吉右衛門と九代目沢村宗十郎の率いる一座は「再桜遇清水」（初めて清水で出会った後の桜の下での再会）という演目と、「俄獅子」（勇猛なライオン）という舞踊を金丸座で上演しました。</w:t>
      </w:r>
    </w:p>
    <w:p>
      <w:pPr/>
    </w:p>
    <w:p>
      <w:pPr/>
      <w:r>
        <w:rPr>
          <w:rFonts w:ascii="Meiryo UI" w:hAnsi="Meiryo UI" w:eastAsia="Meiryo UI"/>
        </w:rPr>
        <w:t xml:space="preserve">　1985年から毎年4月（5月）に「四国こんぴら大芝居」という興行が行われるようになり、歌舞伎が上演され、四国の春の訪れを象徴する行事となりました。東京の歌舞伎座に出演されるような著名な歌舞伎俳優も出演し、観客は歌舞伎が本来上演されていた、江戸時代のサイズの劇場で、舞台や花道に近く、役者への親近感を感じながら、臨場感あふれる歌舞伎を楽しむことがで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