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1868年明治維新の直後、毛利一族は</w:t>
      </w:r>
      <w:r>
        <w:rPr>
          <w:rFonts w:ascii="Meiryo UI" w:hAnsi="Meiryo UI" w:eastAsia="Meiryo UI"/>
        </w:rPr>
        <w:t>萩城を明け渡し、</w:t>
      </w:r>
      <w:r>
        <w:rPr>
          <w:rFonts w:ascii="Meiryo UI" w:hAnsi="Meiryo UI" w:eastAsia="Meiryo UI"/>
        </w:rPr>
        <w:t>萩を離れた。政治の実権は天皇に移り、全国の武家はその地位と土地を放棄し</w:t>
      </w:r>
      <w:r>
        <w:rPr>
          <w:rFonts w:ascii="Meiryo UI" w:hAnsi="Meiryo UI" w:eastAsia="Meiryo UI"/>
        </w:rPr>
        <w:t>た。</w:t>
      </w:r>
      <w:r>
        <w:rPr>
          <w:rFonts w:ascii="Meiryo UI" w:hAnsi="Meiryo UI" w:eastAsia="Meiryo UI"/>
        </w:rPr>
        <w:t>1878年に志都岐山神社は城の敷地内に萩の住民が元領主</w:t>
      </w:r>
      <w:r>
        <w:rPr>
          <w:rFonts w:ascii="Meiryo UI" w:hAnsi="Meiryo UI" w:eastAsia="Meiryo UI"/>
        </w:rPr>
        <w:t>の毛利氏</w:t>
      </w:r>
      <w:r>
        <w:rPr>
          <w:rFonts w:ascii="Meiryo UI" w:hAnsi="Meiryo UI" w:eastAsia="Meiryo UI"/>
        </w:rPr>
        <w:t>に敬意を表して建築し</w:t>
      </w:r>
      <w:r>
        <w:rPr>
          <w:rFonts w:ascii="Meiryo UI" w:hAnsi="Meiryo UI" w:eastAsia="Meiryo UI"/>
        </w:rPr>
        <w:t>てい</w:t>
      </w:r>
      <w:r>
        <w:rPr>
          <w:rFonts w:ascii="Meiryo UI" w:hAnsi="Meiryo UI" w:eastAsia="Meiryo UI"/>
        </w:rPr>
        <w:t>た。</w:t>
      </w:r>
      <w:r>
        <w:rPr>
          <w:rFonts w:ascii="Meiryo UI" w:hAnsi="Meiryo UI" w:eastAsia="Meiryo UI"/>
        </w:rPr>
        <w:t>ここで</w:t>
      </w:r>
      <w:r>
        <w:rPr>
          <w:rFonts w:ascii="Meiryo UI" w:hAnsi="Meiryo UI" w:eastAsia="Meiryo UI"/>
        </w:rPr>
        <w:t>毛利一族</w:t>
      </w:r>
      <w:r>
        <w:rPr>
          <w:rFonts w:ascii="Meiryo UI" w:hAnsi="Meiryo UI" w:eastAsia="Meiryo UI"/>
        </w:rPr>
        <w:t>の大名の5人</w:t>
      </w:r>
      <w:r>
        <w:rPr>
          <w:rFonts w:ascii="Meiryo UI" w:hAnsi="Meiryo UI" w:eastAsia="Meiryo UI"/>
        </w:rPr>
        <w:t>が祭られている。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