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1691年に創建された東光寺は、</w:t>
      </w:r>
      <w:r>
        <w:rPr>
          <w:rFonts w:ascii="Meiryo UI" w:hAnsi="Meiryo UI" w:eastAsia="Meiryo UI"/>
        </w:rPr>
        <w:t>1</w:t>
      </w:r>
      <w:r>
        <w:rPr>
          <w:rFonts w:ascii="Meiryo UI" w:hAnsi="Meiryo UI" w:eastAsia="Meiryo UI"/>
        </w:rPr>
        <w:t>7</w:t>
      </w:r>
      <w:r>
        <w:rPr>
          <w:rFonts w:ascii="Meiryo UI" w:hAnsi="Meiryo UI" w:eastAsia="Meiryo UI"/>
        </w:rPr>
        <w:t>世紀に日本に仏教の僧侶であり哲学者でもある隠元禅師によってもたらされた</w:t>
      </w:r>
      <w:r>
        <w:rPr>
          <w:rFonts w:ascii="Meiryo UI" w:hAnsi="Meiryo UI" w:eastAsia="Meiryo UI"/>
        </w:rPr>
        <w:t>黄檗宗の禅宗寺院です。</w:t>
      </w:r>
      <w:r>
        <w:rPr>
          <w:rFonts w:ascii="Meiryo UI" w:hAnsi="Meiryo UI" w:eastAsia="Meiryo UI"/>
        </w:rPr>
        <w:t>東光寺は</w:t>
      </w:r>
      <w:r>
        <w:rPr>
          <w:rFonts w:ascii="Meiryo UI" w:hAnsi="Meiryo UI" w:eastAsia="Meiryo UI"/>
        </w:rPr>
        <w:t>1603</w:t>
      </w:r>
      <w:r>
        <w:rPr>
          <w:rFonts w:ascii="Meiryo UI" w:hAnsi="Meiryo UI" w:eastAsia="Meiryo UI"/>
        </w:rPr>
        <w:t>年から1</w:t>
      </w:r>
      <w:r>
        <w:rPr>
          <w:rFonts w:ascii="Meiryo UI" w:hAnsi="Meiryo UI" w:eastAsia="Meiryo UI"/>
        </w:rPr>
        <w:t>867</w:t>
      </w:r>
      <w:r>
        <w:rPr>
          <w:rFonts w:ascii="Meiryo UI" w:hAnsi="Meiryo UI" w:eastAsia="Meiryo UI"/>
        </w:rPr>
        <w:t>年にかけて長州藩</w:t>
      </w:r>
      <w:r>
        <w:rPr>
          <w:rFonts w:ascii="Meiryo UI" w:hAnsi="Meiryo UI" w:eastAsia="Meiryo UI"/>
        </w:rPr>
        <w:t>（現代の山口県）の藩主</w:t>
      </w:r>
      <w:r>
        <w:rPr>
          <w:rFonts w:ascii="Meiryo UI" w:hAnsi="Meiryo UI" w:eastAsia="Meiryo UI"/>
        </w:rPr>
        <w:t>を務めた</w:t>
      </w:r>
      <w:r>
        <w:rPr>
          <w:rFonts w:ascii="Meiryo UI" w:hAnsi="Meiryo UI" w:eastAsia="Meiryo UI"/>
        </w:rPr>
        <w:t>毛利氏</w:t>
      </w:r>
      <w:r>
        <w:rPr>
          <w:rFonts w:ascii="Meiryo UI" w:hAnsi="Meiryo UI" w:eastAsia="Meiryo UI"/>
        </w:rPr>
        <w:t>よって1</w:t>
      </w:r>
      <w:r>
        <w:rPr>
          <w:rFonts w:ascii="Meiryo UI" w:hAnsi="Meiryo UI" w:eastAsia="Meiryo UI"/>
        </w:rPr>
        <w:t>691</w:t>
      </w:r>
      <w:r>
        <w:rPr>
          <w:rFonts w:ascii="Meiryo UI" w:hAnsi="Meiryo UI" w:eastAsia="Meiryo UI"/>
        </w:rPr>
        <w:t>年に建てられた。</w:t>
      </w:r>
      <w:r>
        <w:rPr>
          <w:rFonts w:ascii="Meiryo UI" w:hAnsi="Meiryo UI" w:eastAsia="Meiryo UI"/>
        </w:rPr>
        <w:t>東光寺の敷地内には、寺院の裏の森の中に広大な墓地があり、奇数代の毛利氏の藩主が何百という石燈籠に囲まれ祀られている。また「重要文化財」に認定されているいくつかの建物も存在する。</w:t>
      </w:r>
      <w:r>
        <w:rPr>
          <w:rFonts w:ascii="Meiryo UI" w:hAnsi="Meiryo UI" w:eastAsia="Meiryo UI"/>
        </w:rPr>
        <w:t>これらの建物</w:t>
      </w:r>
      <w:r>
        <w:rPr>
          <w:rFonts w:ascii="Meiryo UI" w:hAnsi="Meiryo UI" w:eastAsia="Meiryo UI"/>
        </w:rPr>
        <w:t>は、</w:t>
      </w:r>
      <w:r>
        <w:rPr>
          <w:rFonts w:ascii="Meiryo UI" w:hAnsi="Meiryo UI" w:eastAsia="Meiryo UI"/>
        </w:rPr>
        <w:t>中国の影響を受けた建築と職人技の</w:t>
      </w:r>
      <w:r>
        <w:rPr>
          <w:rFonts w:ascii="Meiryo UI" w:hAnsi="Meiryo UI" w:eastAsia="Meiryo UI"/>
        </w:rPr>
        <w:t>ユニークさ</w:t>
      </w:r>
      <w:r>
        <w:rPr>
          <w:rFonts w:ascii="Meiryo UI" w:hAnsi="Meiryo UI" w:eastAsia="Meiryo UI"/>
        </w:rPr>
        <w:t>を通して表現する精神性</w:t>
      </w:r>
      <w:r>
        <w:rPr>
          <w:rFonts w:ascii="Meiryo UI" w:hAnsi="Meiryo UI" w:eastAsia="Meiryo UI"/>
        </w:rPr>
        <w:t>により</w:t>
      </w:r>
      <w:r>
        <w:rPr>
          <w:rFonts w:ascii="Meiryo UI" w:hAnsi="Meiryo UI" w:eastAsia="Meiryo UI"/>
        </w:rPr>
        <w:t>、この地域で最も高く評価されている仏教寺院の</w:t>
      </w:r>
      <w:r>
        <w:rPr>
          <w:rFonts w:ascii="Meiryo UI" w:hAnsi="Meiryo UI" w:eastAsia="Meiryo UI"/>
        </w:rPr>
        <w:t>1つ</w:t>
      </w:r>
      <w:r>
        <w:rPr>
          <w:rFonts w:ascii="Meiryo UI" w:hAnsi="Meiryo UI" w:eastAsia="Meiryo UI"/>
        </w:rPr>
        <w:t>となっている</w:t>
      </w:r>
      <w:r>
        <w:rPr>
          <w:rFonts w:ascii="Meiryo UI" w:hAnsi="Meiryo UI" w:eastAsia="Meiryo UI"/>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