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Meiryo UI" w:hAnsi="Meiryo UI" w:eastAsia="Meiryo UI"/>
        </w:rPr>
        <w:t>東光寺は</w:t>
      </w:r>
      <w:r>
        <w:rPr>
          <w:rFonts w:ascii="Meiryo UI" w:hAnsi="Meiryo UI" w:eastAsia="Meiryo UI"/>
        </w:rPr>
        <w:t>1691年に創建された禅宗の一派で黄檗宗の寺院で</w:t>
      </w:r>
      <w:r>
        <w:rPr>
          <w:rFonts w:ascii="Meiryo UI" w:hAnsi="Meiryo UI" w:eastAsia="Meiryo UI"/>
        </w:rPr>
        <w:t>、江戸時代（1</w:t>
      </w:r>
      <w:r>
        <w:rPr>
          <w:rFonts w:ascii="Meiryo UI" w:hAnsi="Meiryo UI" w:eastAsia="Meiryo UI"/>
        </w:rPr>
        <w:t>603-1867</w:t>
      </w:r>
      <w:r>
        <w:rPr>
          <w:rFonts w:ascii="Meiryo UI" w:hAnsi="Meiryo UI" w:eastAsia="Meiryo UI"/>
        </w:rPr>
        <w:t>）に萩と長州藩</w:t>
      </w:r>
      <w:r>
        <w:rPr>
          <w:rFonts w:ascii="Meiryo UI" w:hAnsi="Meiryo UI" w:eastAsia="Meiryo UI"/>
        </w:rPr>
        <w:t>（現在の山口県）の藩主</w:t>
      </w:r>
      <w:r>
        <w:rPr>
          <w:rFonts w:ascii="Meiryo UI" w:hAnsi="Meiryo UI" w:eastAsia="Meiryo UI"/>
        </w:rPr>
        <w:t>をつとめた</w:t>
      </w:r>
      <w:r>
        <w:rPr>
          <w:rFonts w:ascii="Meiryo UI" w:hAnsi="Meiryo UI" w:eastAsia="Meiryo UI"/>
        </w:rPr>
        <w:t>毛利氏の菩提寺になっている。</w:t>
      </w:r>
      <w:r>
        <w:rPr>
          <w:rFonts w:ascii="Meiryo UI" w:hAnsi="Meiryo UI" w:eastAsia="Meiryo UI"/>
        </w:rPr>
        <w:t>毛利氏は同じ禅宗の一派である臨済宗を信仰していたが、</w:t>
      </w:r>
      <w:r>
        <w:rPr>
          <w:rFonts w:ascii="Meiryo UI" w:hAnsi="Meiryo UI" w:eastAsia="Meiryo UI"/>
        </w:rPr>
        <w:t>17世紀半ばに中国から来た黄檗宗に帰依した。毛利氏はまた、</w:t>
      </w:r>
      <w:r>
        <w:rPr>
          <w:rFonts w:ascii="Meiryo UI" w:hAnsi="Meiryo UI" w:eastAsia="Meiryo UI"/>
        </w:rPr>
        <w:t>「昭穆葬」という</w:t>
      </w:r>
      <w:r>
        <w:rPr>
          <w:rFonts w:ascii="Meiryo UI" w:hAnsi="Meiryo UI" w:eastAsia="Meiryo UI"/>
        </w:rPr>
        <w:t>中国様式の埋葬方式を採択し、奇数代の毛利家藩主と家族が東光寺に埋葬されて</w:t>
      </w:r>
      <w:r>
        <w:rPr>
          <w:rFonts w:ascii="Meiryo UI" w:hAnsi="Meiryo UI" w:eastAsia="Meiryo UI"/>
        </w:rPr>
        <w:t>い</w:t>
      </w:r>
      <w:r>
        <w:rPr>
          <w:rFonts w:ascii="Meiryo UI" w:hAnsi="Meiryo UI" w:eastAsia="Meiryo UI"/>
        </w:rPr>
        <w:t>る。東光寺には藩主一族にその忠誠心を示すため、500基の石燈籠が並んで</w:t>
      </w:r>
      <w:r>
        <w:rPr>
          <w:rFonts w:ascii="Meiryo UI" w:hAnsi="Meiryo UI" w:eastAsia="Meiryo UI"/>
        </w:rPr>
        <w:t>い</w:t>
      </w:r>
      <w:r>
        <w:rPr>
          <w:rFonts w:ascii="Meiryo UI" w:hAnsi="Meiryo UI" w:eastAsia="Meiryo UI"/>
        </w:rPr>
        <w:t>る。</w:t>
      </w:r>
      <w:r>
        <w:rPr>
          <w:rFonts w:ascii="Meiryo UI" w:hAnsi="Meiryo UI" w:eastAsia="Meiryo UI"/>
        </w:rPr>
        <w:t>初代と</w:t>
      </w:r>
      <w:r>
        <w:rPr>
          <w:rFonts w:ascii="Meiryo UI" w:hAnsi="Meiryo UI" w:eastAsia="Meiryo UI"/>
        </w:rPr>
        <w:t>偶数代の藩主は、萩の南方あるもう一つの毛利家菩提寺である大照寺に葬られている。</w:t>
      </w:r>
      <w:r>
        <w:rPr>
          <w:rFonts w:ascii="Meiryo UI" w:hAnsi="Meiryo UI" w:eastAsia="Meiryo UI"/>
        </w:rPr>
        <w:t>東光寺の敷地内には、総門、三門、鐘楼、大雄宝殿（本堂）など、国の重要文化財が数多くある。これらの建物はすべて、中国風建築様式で、建築技巧、精神性は</w:t>
      </w:r>
      <w:r>
        <w:rPr>
          <w:rFonts w:ascii="Meiryo UI" w:hAnsi="Meiryo UI" w:eastAsia="Meiryo UI"/>
        </w:rPr>
        <w:t>その他の萩の仏教寺院</w:t>
      </w:r>
      <w:r>
        <w:rPr>
          <w:rFonts w:ascii="Meiryo UI" w:hAnsi="Meiryo UI" w:eastAsia="Meiryo UI"/>
        </w:rPr>
        <w:t>には見られないもので、東光寺の特異性を際立たせている。</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