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>中山農村歌舞伎</w:t>
      </w:r>
    </w:p>
    <w:p>
      <w:pPr/>
    </w:p>
    <w:p>
      <w:pPr/>
      <w:r>
        <w:rPr>
          <w:rFonts w:ascii="Garamond" w:hAnsi="Garamond"/>
        </w:rPr>
        <w:t xml:space="preserve">　</w:t>
      </w:r>
      <w:r>
        <w:rPr>
          <w:rFonts w:ascii="Garamond" w:hAnsi="Garamond"/>
        </w:rPr>
        <w:t>中山農村歌舞伎は、江戸時代から春日大社へ奉納するために演じられた、小豆島の伝統的な歌舞伎です。島の地主たちが伊勢神宮で参拝を終えて加美北（近畿地方）で鑑賞した歌舞伎を小豆島に持ち帰ったと言われています。演者、大道具等すべて地域住民が行っています。中山農村歌舞伎の舞台は、いくつかの歌舞伎の舞台装置が備わった、伝統的な藁葺き屋根の日本家屋にあります。</w:t>
      </w:r>
    </w:p>
    <w:p>
      <w:pPr/>
      <w:r>
        <w:rPr>
          <w:rFonts w:ascii="Garamond" w:hAnsi="Garamond"/>
        </w:rPr>
        <w:t>中山農村歌舞伎は</w:t>
      </w:r>
      <w:r>
        <w:rPr>
          <w:rFonts w:ascii="Garamond" w:hAnsi="Garamond"/>
        </w:rPr>
        <w:t>1975</w:t>
      </w:r>
      <w:r>
        <w:rPr>
          <w:rFonts w:ascii="Garamond" w:hAnsi="Garamond"/>
        </w:rPr>
        <w:t>年に香川県の無形民俗文化財に指定され、その劇場は</w:t>
      </w:r>
      <w:r>
        <w:rPr>
          <w:rFonts w:ascii="Garamond" w:hAnsi="Garamond"/>
        </w:rPr>
        <w:t>1987</w:t>
      </w:r>
      <w:r>
        <w:rPr>
          <w:rFonts w:ascii="Garamond" w:hAnsi="Garamond"/>
        </w:rPr>
        <w:t>年に国の有形民俗文化財に登録されました。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