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仁田峠：壮観な景色と登山口</w:t>
      </w:r>
    </w:p>
    <w:p>
      <w:pPr/>
    </w:p>
    <w:p>
      <w:pPr/>
      <w:r>
        <w:rPr>
          <w:rFonts w:ascii="Meiryo UI" w:hAnsi="Meiryo UI" w:eastAsia="Meiryo UI"/>
        </w:rPr>
        <w:t>雲仙温泉町の東に位置する林道を車で少し走ったところに、仁田峠があります。仁田峠は火山が連なる雲仙岳への</w:t>
      </w:r>
      <w:r>
        <w:rPr>
          <w:rFonts w:ascii="Meiryo UI" w:hAnsi="Meiryo UI" w:eastAsia="Meiryo UI"/>
        </w:rPr>
        <w:t>入り口で、四方八方に壮観な景色が広がります。山の展望台からは有明海が南に広がり、はるか向こうには天草諸島が見えます。阿蘇山と熊本市街地はここから遠く東に、長崎市は西に位置しています。北西に高くそびえるのは地球で最も新しい山の一つ、平成新山です。この標高1,483mの巨大な溶岩ドームは、1990年11月17日に始まった普賢岳の噴火によって形成されました。</w:t>
      </w:r>
      <w:r>
        <w:rPr>
          <w:rFonts w:ascii="Meiryo UI" w:hAnsi="Meiryo UI" w:eastAsia="Meiryo UI"/>
        </w:rPr>
        <w:t>1991</w:t>
      </w:r>
      <w:r>
        <w:rPr>
          <w:rFonts w:ascii="Meiryo UI" w:hAnsi="Meiryo UI" w:eastAsia="Meiryo UI"/>
        </w:rPr>
        <w:t>年</w:t>
      </w:r>
      <w:r>
        <w:rPr>
          <w:rFonts w:ascii="Meiryo UI" w:hAnsi="Meiryo UI" w:eastAsia="Meiryo UI"/>
        </w:rPr>
        <w:t>6</w:t>
      </w:r>
      <w:r>
        <w:rPr>
          <w:rFonts w:ascii="Meiryo UI" w:hAnsi="Meiryo UI" w:eastAsia="Meiryo UI"/>
        </w:rPr>
        <w:t>月には火山からの火砕流により4</w:t>
      </w:r>
      <w:r>
        <w:rPr>
          <w:rFonts w:ascii="Meiryo UI" w:hAnsi="Meiryo UI" w:eastAsia="Meiryo UI"/>
        </w:rPr>
        <w:t>3</w:t>
      </w:r>
      <w:r>
        <w:rPr>
          <w:rFonts w:ascii="Meiryo UI" w:hAnsi="Meiryo UI" w:eastAsia="Meiryo UI"/>
        </w:rPr>
        <w:t>名</w:t>
      </w:r>
      <w:r>
        <w:rPr>
          <w:rFonts w:ascii="Meiryo UI" w:hAnsi="Meiryo UI" w:eastAsia="Meiryo UI"/>
        </w:rPr>
        <w:t>の死者を出し、</w:t>
      </w:r>
      <w:r>
        <w:rPr>
          <w:rFonts w:ascii="Meiryo UI" w:hAnsi="Meiryo UI" w:eastAsia="Meiryo UI"/>
        </w:rPr>
        <w:t>その流れ道に脅かされた</w:t>
      </w:r>
      <w:r>
        <w:rPr>
          <w:rFonts w:ascii="Meiryo UI" w:hAnsi="Meiryo UI" w:eastAsia="Meiryo UI"/>
        </w:rPr>
        <w:t>数千人が避難しました。</w:t>
      </w:r>
      <w:r>
        <w:rPr>
          <w:rFonts w:ascii="Meiryo UI" w:hAnsi="Meiryo UI" w:eastAsia="Meiryo UI"/>
        </w:rPr>
        <w:t>仁田峠（標高</w:t>
      </w:r>
      <w:r>
        <w:rPr>
          <w:rFonts w:ascii="Meiryo UI" w:hAnsi="Meiryo UI" w:eastAsia="Meiryo UI"/>
        </w:rPr>
        <w:t>1,040m</w:t>
      </w:r>
      <w:r>
        <w:rPr>
          <w:rFonts w:ascii="Meiryo UI" w:hAnsi="Meiryo UI" w:eastAsia="Meiryo UI"/>
        </w:rPr>
        <w:t>）から</w:t>
      </w:r>
      <w:r>
        <w:rPr>
          <w:rFonts w:ascii="Meiryo UI" w:hAnsi="Meiryo UI" w:eastAsia="Meiryo UI"/>
        </w:rPr>
        <w:t>ロープウェイに乗ると、</w:t>
      </w:r>
      <w:r>
        <w:rPr>
          <w:rFonts w:ascii="Meiryo UI" w:hAnsi="Meiryo UI" w:eastAsia="Meiryo UI"/>
        </w:rPr>
        <w:t>最寄りの山峰、妙見岳（標高</w:t>
      </w:r>
      <w:r>
        <w:rPr>
          <w:rFonts w:ascii="Meiryo UI" w:hAnsi="Meiryo UI" w:eastAsia="Meiryo UI"/>
        </w:rPr>
        <w:t>1,333m</w:t>
      </w:r>
      <w:r>
        <w:rPr>
          <w:rFonts w:ascii="Meiryo UI" w:hAnsi="Meiryo UI" w:eastAsia="Meiryo UI"/>
        </w:rPr>
        <w:t>）まで短い乗車の間絶景をお楽しみいただけます。登山口はロープウェイ乗り場の両方にあります。</w:t>
      </w:r>
    </w:p>
    <w:p>
      <w:pPr>
        <w:ind w:firstLine="220"/>
      </w:pPr>
      <w:r>
        <w:rPr>
          <w:rFonts w:ascii="Meiryo UI" w:hAnsi="Meiryo UI" w:eastAsia="Meiryo UI"/>
        </w:rPr>
        <w:t>当エリアの自然の神秘を満喫するのに、山を登る必要はありません。5月上旬から下旬にかけては、色合いや大きさの異なる多種多様なツツジが</w:t>
      </w:r>
      <w:r>
        <w:rPr>
          <w:rFonts w:ascii="Meiryo UI" w:hAnsi="Meiryo UI" w:eastAsia="Meiryo UI"/>
        </w:rPr>
        <w:t>山面のあちこち</w:t>
      </w:r>
      <w:r>
        <w:rPr>
          <w:rFonts w:ascii="Meiryo UI" w:hAnsi="Meiryo UI" w:eastAsia="Meiryo UI"/>
        </w:rPr>
        <w:t>をピンクに染め上げます。そしてこの</w:t>
      </w:r>
      <w:r>
        <w:rPr>
          <w:rFonts w:ascii="Meiryo UI" w:hAnsi="Meiryo UI" w:eastAsia="Meiryo UI"/>
        </w:rPr>
        <w:t>仁田峠エリアだけでも、約10万もの</w:t>
      </w:r>
      <w:r>
        <w:rPr>
          <w:rFonts w:ascii="Meiryo UI" w:hAnsi="Meiryo UI" w:eastAsia="Meiryo UI"/>
        </w:rPr>
        <w:t>ツツジ</w:t>
      </w:r>
      <w:r>
        <w:rPr>
          <w:rFonts w:ascii="Meiryo UI" w:hAnsi="Meiryo UI" w:eastAsia="Meiryo UI"/>
        </w:rPr>
        <w:t>群生地があると言われています。</w:t>
      </w:r>
      <w:r>
        <w:rPr>
          <w:rFonts w:ascii="Meiryo UI" w:hAnsi="Meiryo UI" w:eastAsia="Meiryo UI"/>
        </w:rPr>
        <w:t>初夏にはヤマボウシが山を白く染め、秋には自然林が色鮮やかに紅葉します。また、ロープウェイの山頂側の駅から出ている階段を上ると展望台があり、</w:t>
      </w:r>
      <w:r>
        <w:rPr>
          <w:rFonts w:ascii="Meiryo UI" w:hAnsi="Meiryo UI" w:eastAsia="Meiryo UI"/>
        </w:rPr>
        <w:t>谷</w:t>
      </w:r>
      <w:r>
        <w:rPr>
          <w:rFonts w:ascii="Meiryo UI" w:hAnsi="Meiryo UI" w:eastAsia="Meiryo UI"/>
        </w:rPr>
        <w:t>の向こうに岩だらけの</w:t>
      </w:r>
      <w:r>
        <w:rPr>
          <w:rFonts w:ascii="Meiryo UI" w:hAnsi="Meiryo UI" w:eastAsia="Meiryo UI"/>
        </w:rPr>
        <w:t>普賢岳山頂</w:t>
      </w:r>
      <w:r>
        <w:rPr>
          <w:rFonts w:ascii="Meiryo UI" w:hAnsi="Meiryo UI" w:eastAsia="Meiryo UI"/>
        </w:rPr>
        <w:t>を登る登山者</w:t>
      </w:r>
      <w:r>
        <w:rPr>
          <w:rFonts w:ascii="Meiryo UI" w:hAnsi="Meiryo UI" w:eastAsia="Meiryo UI"/>
        </w:rPr>
        <w:t>の姿</w:t>
      </w:r>
      <w:r>
        <w:rPr>
          <w:rFonts w:ascii="Meiryo UI" w:hAnsi="Meiryo UI" w:eastAsia="Meiryo UI"/>
        </w:rPr>
        <w:t>が見えます</w:t>
      </w:r>
      <w:r>
        <w:rPr>
          <w:rFonts w:ascii="Meiryo UI" w:hAnsi="Meiryo UI" w:eastAsia="Meiryo UI"/>
        </w:rPr>
        <w:t>。</w:t>
      </w:r>
      <w:r>
        <w:rPr>
          <w:rFonts w:ascii="Meiryo UI" w:hAnsi="Meiryo UI" w:eastAsia="Meiryo UI"/>
        </w:rPr>
        <w:t>ロープウェイの山麓側の駅から</w:t>
      </w:r>
      <w:r>
        <w:rPr>
          <w:rFonts w:ascii="Meiryo UI" w:hAnsi="Meiryo UI" w:eastAsia="Meiryo UI"/>
        </w:rPr>
        <w:t>25</w:t>
      </w:r>
      <w:r>
        <w:rPr>
          <w:rFonts w:ascii="Meiryo UI" w:hAnsi="Meiryo UI" w:eastAsia="Meiryo UI"/>
        </w:rPr>
        <w:t>分間、歩きやすい道をたどると野鳥観察エリアがあり、</w:t>
      </w:r>
      <w:r>
        <w:rPr>
          <w:rFonts w:ascii="Meiryo UI" w:hAnsi="Meiryo UI" w:eastAsia="Meiryo UI"/>
        </w:rPr>
        <w:t>シジュウカラ</w:t>
      </w:r>
      <w:r>
        <w:rPr>
          <w:rFonts w:ascii="Meiryo UI" w:hAnsi="Meiryo UI" w:eastAsia="Meiryo UI"/>
        </w:rPr>
        <w:t xml:space="preserve">やキビタキ、オオルリ、ウグイスを始めとする地域の在来種や渡り鳥が頻繁に見られます。　</w:t>
      </w:r>
    </w:p>
    <w:p>
      <w:pPr>
        <w:ind w:firstLine="220"/>
      </w:pPr>
      <w:r>
        <w:rPr>
          <w:rFonts w:ascii="Meiryo UI" w:hAnsi="Meiryo UI" w:eastAsia="Meiryo UI"/>
        </w:rPr>
        <w:t>運が良ければ、冬には濃霧に冷たい風が接触するときに起こる稀少な現象、霧氷（別名「フロストフラワー」）を目にすることができるかもしれません。この現象では木枝の片側に薄い氷殻が形成され、それが太陽の光を浴びると山が宝石でちりばめられたかのような神秘的な煌めきを見せます。</w:t>
      </w:r>
    </w:p>
    <w:p>
      <w:pPr>
        <w:ind w:firstLine="220"/>
      </w:pPr>
      <w:r>
        <w:rPr>
          <w:rFonts w:ascii="Meiryo UI" w:hAnsi="Meiryo UI" w:eastAsia="Meiryo UI"/>
        </w:rPr>
        <w:t>飲み物やおやつ、お土産品は、駐車場とロープウェイ駅の２つの便利なロケーションで買うことができます。普賢岳への山登りは往復で3～4時間かかり、飲み物とおやつは必須です。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