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雲仙岳：活火山</w:t>
      </w:r>
      <w:r>
        <w:rPr>
          <w:rFonts w:ascii="Meiryo UI" w:hAnsi="Meiryo UI" w:eastAsia="Meiryo UI"/>
          <w:b/>
        </w:rPr>
        <w:t>のある風景</w:t>
      </w:r>
    </w:p>
    <w:p>
      <w:pPr/>
    </w:p>
    <w:p>
      <w:pPr/>
      <w:r>
        <w:rPr>
          <w:rFonts w:ascii="Meiryo UI" w:hAnsi="Meiryo UI" w:eastAsia="Meiryo UI"/>
        </w:rPr>
        <w:t>雲仙岳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妙見岳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国見岳、</w:t>
      </w:r>
      <w:r>
        <w:rPr>
          <w:rFonts w:ascii="Meiryo UI" w:hAnsi="Meiryo UI" w:eastAsia="Meiryo UI"/>
        </w:rPr>
        <w:t>そして</w:t>
      </w:r>
      <w:r>
        <w:rPr>
          <w:rFonts w:ascii="Meiryo UI" w:hAnsi="Meiryo UI" w:eastAsia="Meiryo UI"/>
        </w:rPr>
        <w:t>普賢岳</w:t>
      </w:r>
      <w:r>
        <w:rPr>
          <w:rFonts w:ascii="Meiryo UI" w:hAnsi="Meiryo UI" w:eastAsia="Meiryo UI"/>
        </w:rPr>
        <w:t>を成す</w:t>
      </w:r>
      <w:r>
        <w:rPr>
          <w:rFonts w:ascii="Meiryo UI" w:hAnsi="Meiryo UI" w:eastAsia="Meiryo UI"/>
        </w:rPr>
        <w:t>四大峰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すべて</w:t>
      </w:r>
      <w:r>
        <w:rPr>
          <w:rFonts w:ascii="Meiryo UI" w:hAnsi="Meiryo UI" w:eastAsia="Meiryo UI"/>
        </w:rPr>
        <w:t>古くからある山です</w:t>
      </w:r>
      <w:r>
        <w:rPr>
          <w:rFonts w:ascii="Meiryo UI" w:hAnsi="Meiryo UI" w:eastAsia="Meiryo UI"/>
        </w:rPr>
        <w:t>が、平成新山は1990年11月から1995年の間に2億立法メートルの溶岩を噴出した大噴火</w:t>
      </w:r>
      <w:r>
        <w:rPr>
          <w:rFonts w:ascii="Meiryo UI" w:hAnsi="Meiryo UI" w:eastAsia="Meiryo UI"/>
        </w:rPr>
        <w:t>によってできた</w:t>
      </w:r>
      <w:r>
        <w:rPr>
          <w:rFonts w:ascii="Meiryo UI" w:hAnsi="Meiryo UI" w:eastAsia="Meiryo UI"/>
        </w:rPr>
        <w:t>溶岩ドームです。火砕流と</w:t>
      </w:r>
      <w:r>
        <w:rPr>
          <w:rFonts w:ascii="Meiryo UI" w:hAnsi="Meiryo UI" w:eastAsia="Meiryo UI"/>
        </w:rPr>
        <w:t>呼ばれる、高速に流れる火山ガスの雲や火山噴出物は</w:t>
      </w:r>
      <w:r>
        <w:rPr>
          <w:rFonts w:ascii="Meiryo UI" w:hAnsi="Meiryo UI" w:eastAsia="Meiryo UI"/>
        </w:rPr>
        <w:t>山頂から5km近く</w:t>
      </w:r>
      <w:r>
        <w:rPr>
          <w:rFonts w:ascii="Meiryo UI" w:hAnsi="Meiryo UI" w:eastAsia="Meiryo UI"/>
        </w:rPr>
        <w:t>の地点</w:t>
      </w:r>
      <w:r>
        <w:rPr>
          <w:rFonts w:ascii="Meiryo UI" w:hAnsi="Meiryo UI" w:eastAsia="Meiryo UI"/>
        </w:rPr>
        <w:t>まで到達し、</w:t>
      </w:r>
      <w:r>
        <w:rPr>
          <w:rFonts w:ascii="Meiryo UI" w:hAnsi="Meiryo UI" w:eastAsia="Meiryo UI"/>
        </w:rPr>
        <w:t>四十数人の</w:t>
      </w:r>
      <w:r>
        <w:rPr>
          <w:rFonts w:ascii="Meiryo UI" w:hAnsi="Meiryo UI" w:eastAsia="Meiryo UI"/>
        </w:rPr>
        <w:t>科学者</w:t>
      </w:r>
      <w:r>
        <w:rPr>
          <w:rFonts w:ascii="Meiryo UI" w:hAnsi="Meiryo UI" w:eastAsia="Meiryo UI"/>
        </w:rPr>
        <w:t>が死亡しました。山津波と火山灰による被害は広範囲におよび、降雨によりさらに拡大。これにより</w:t>
      </w:r>
      <w:r>
        <w:rPr>
          <w:rFonts w:ascii="Meiryo UI" w:hAnsi="Meiryo UI" w:eastAsia="Meiryo UI"/>
        </w:rPr>
        <w:t>11,000人以上の住民が避難し、約2,500軒の住宅が破壊されました。</w:t>
      </w:r>
    </w:p>
    <w:p>
      <w:pPr>
        <w:ind w:firstLine="220"/>
      </w:pPr>
      <w:r>
        <w:rPr>
          <w:rFonts w:ascii="Meiryo UI" w:hAnsi="Meiryo UI" w:eastAsia="Meiryo UI"/>
        </w:rPr>
        <w:t>火砕流の</w:t>
      </w:r>
      <w:r>
        <w:rPr>
          <w:rFonts w:ascii="Meiryo UI" w:hAnsi="Meiryo UI" w:eastAsia="Meiryo UI"/>
        </w:rPr>
        <w:t>爪痕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今もは</w:t>
      </w:r>
      <w:r>
        <w:rPr>
          <w:rFonts w:ascii="Meiryo UI" w:hAnsi="Meiryo UI" w:eastAsia="Meiryo UI"/>
        </w:rPr>
        <w:t>っきりと</w:t>
      </w:r>
      <w:r>
        <w:rPr>
          <w:rFonts w:ascii="Meiryo UI" w:hAnsi="Meiryo UI" w:eastAsia="Meiryo UI"/>
        </w:rPr>
        <w:t>残っていますが、</w:t>
      </w:r>
      <w:r>
        <w:rPr>
          <w:rFonts w:ascii="Meiryo UI" w:hAnsi="Meiryo UI" w:eastAsia="Meiryo UI"/>
        </w:rPr>
        <w:t>溶岩</w:t>
      </w:r>
      <w:r>
        <w:rPr>
          <w:rFonts w:ascii="Meiryo UI" w:hAnsi="Meiryo UI" w:eastAsia="Meiryo UI"/>
        </w:rPr>
        <w:t>に飲み込まれ</w:t>
      </w:r>
      <w:r>
        <w:rPr>
          <w:rFonts w:ascii="Meiryo UI" w:hAnsi="Meiryo UI" w:eastAsia="Meiryo UI"/>
        </w:rPr>
        <w:t>破壊された森林や植物は少しずつ回復してきています。</w:t>
      </w:r>
      <w:r>
        <w:rPr>
          <w:rFonts w:ascii="Meiryo UI" w:hAnsi="Meiryo UI" w:eastAsia="Meiryo UI"/>
        </w:rPr>
        <w:t>まず最初に戻ってきたのは、</w:t>
      </w:r>
      <w:r>
        <w:rPr>
          <w:rFonts w:ascii="Meiryo UI" w:hAnsi="Meiryo UI" w:eastAsia="Meiryo UI"/>
        </w:rPr>
        <w:t>過酷な環境でも生長する草や低木林、</w:t>
      </w:r>
      <w:r>
        <w:rPr>
          <w:rFonts w:ascii="Meiryo UI" w:hAnsi="Meiryo UI" w:eastAsia="Meiryo UI"/>
        </w:rPr>
        <w:t>そして</w:t>
      </w:r>
      <w:r>
        <w:rPr>
          <w:rFonts w:ascii="Meiryo UI" w:hAnsi="Meiryo UI" w:eastAsia="Meiryo UI"/>
        </w:rPr>
        <w:t>ツツジ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モミジ</w:t>
      </w:r>
      <w:r>
        <w:rPr>
          <w:rFonts w:ascii="Meiryo UI" w:hAnsi="Meiryo UI" w:eastAsia="Meiryo UI"/>
        </w:rPr>
        <w:t>を始めとする</w:t>
      </w:r>
      <w:r>
        <w:rPr>
          <w:rFonts w:ascii="Meiryo UI" w:hAnsi="Meiryo UI" w:eastAsia="Meiryo UI"/>
        </w:rPr>
        <w:t>広葉樹な</w:t>
      </w:r>
      <w:r>
        <w:rPr>
          <w:rFonts w:ascii="Meiryo UI" w:hAnsi="Meiryo UI" w:eastAsia="Meiryo UI"/>
        </w:rPr>
        <w:t>どの大き</w:t>
      </w:r>
      <w:r>
        <w:rPr>
          <w:rFonts w:ascii="Meiryo UI" w:hAnsi="Meiryo UI" w:eastAsia="Meiryo UI"/>
        </w:rPr>
        <w:t>な</w:t>
      </w:r>
      <w:r>
        <w:rPr>
          <w:rFonts w:ascii="Meiryo UI" w:hAnsi="Meiryo UI" w:eastAsia="Meiryo UI"/>
        </w:rPr>
        <w:t>樹木</w:t>
      </w:r>
      <w:r>
        <w:rPr>
          <w:rFonts w:ascii="Meiryo UI" w:hAnsi="Meiryo UI" w:eastAsia="Meiryo UI"/>
        </w:rPr>
        <w:t>も次第には根を張り始め、自然の蘇生は続きます。</w:t>
      </w:r>
    </w:p>
    <w:p>
      <w:pPr>
        <w:ind w:firstLine="220"/>
      </w:pPr>
      <w:r>
        <w:rPr>
          <w:rFonts w:ascii="Meiryo UI" w:hAnsi="Meiryo UI" w:eastAsia="Meiryo UI"/>
        </w:rPr>
        <w:t>現在、山は</w:t>
      </w:r>
      <w:r>
        <w:rPr>
          <w:rFonts w:ascii="Meiryo UI" w:hAnsi="Meiryo UI" w:eastAsia="Meiryo UI"/>
        </w:rPr>
        <w:t>厳重に監視さ</w:t>
      </w:r>
      <w:r>
        <w:rPr>
          <w:rFonts w:ascii="Meiryo UI" w:hAnsi="Meiryo UI" w:eastAsia="Meiryo UI"/>
        </w:rPr>
        <w:t>れており、地表に岩が</w:t>
      </w:r>
      <w:r>
        <w:rPr>
          <w:rFonts w:ascii="Meiryo UI" w:hAnsi="Meiryo UI" w:eastAsia="Meiryo UI"/>
        </w:rPr>
        <w:t>転がり未だ</w:t>
      </w:r>
      <w:r>
        <w:rPr>
          <w:rFonts w:ascii="Meiryo UI" w:hAnsi="Meiryo UI" w:eastAsia="Meiryo UI"/>
        </w:rPr>
        <w:t>不安定な</w:t>
      </w:r>
      <w:r>
        <w:rPr>
          <w:rFonts w:ascii="Meiryo UI" w:hAnsi="Meiryo UI" w:eastAsia="Meiryo UI"/>
        </w:rPr>
        <w:t>平成新山を除く</w:t>
      </w:r>
      <w:r>
        <w:rPr>
          <w:rFonts w:ascii="Meiryo UI" w:hAnsi="Meiryo UI" w:eastAsia="Meiryo UI"/>
        </w:rPr>
        <w:t>すべての登山道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利用可能となっています。 ロープウェイの終着駅は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半島</w:t>
      </w:r>
      <w:r>
        <w:rPr>
          <w:rFonts w:ascii="Meiryo UI" w:hAnsi="Meiryo UI" w:eastAsia="Meiryo UI"/>
        </w:rPr>
        <w:t>を一望できる最高地点の一つである</w:t>
      </w:r>
      <w:r>
        <w:rPr>
          <w:rFonts w:ascii="Meiryo UI" w:hAnsi="Meiryo UI" w:eastAsia="Meiryo UI"/>
        </w:rPr>
        <w:t>妙見岳山頂にあり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。野鳥観察を楽しみたい方は、神社の左側から始まる登山道を少し歩いたところにある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あざみ谷エリアがお勧めです。あざみ谷には</w:t>
      </w:r>
      <w:r>
        <w:rPr>
          <w:rFonts w:ascii="Meiryo UI" w:hAnsi="Meiryo UI" w:eastAsia="Meiryo UI"/>
        </w:rPr>
        <w:t>シジョウカラ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ウグイス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ヒタキなどの鳥類</w:t>
      </w:r>
      <w:r>
        <w:rPr>
          <w:rFonts w:ascii="Meiryo UI" w:hAnsi="Meiryo UI" w:eastAsia="Meiryo UI"/>
        </w:rPr>
        <w:t>が生息しています。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