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島原南部とその向こ</w:t>
      </w:r>
      <w:r>
        <w:rPr>
          <w:rFonts w:ascii="Meiryo UI" w:hAnsi="Meiryo UI" w:eastAsia="Meiryo UI"/>
          <w:b/>
        </w:rPr>
        <w:t>うにひろがる</w:t>
      </w:r>
      <w:r>
        <w:rPr>
          <w:rFonts w:ascii="Meiryo UI" w:hAnsi="Meiryo UI" w:eastAsia="Meiryo UI"/>
          <w:b/>
        </w:rPr>
        <w:t>景色</w:t>
      </w:r>
    </w:p>
    <w:p>
      <w:pPr/>
    </w:p>
    <w:p>
      <w:pPr/>
      <w:r>
        <w:rPr>
          <w:rFonts w:ascii="Meiryo UI" w:hAnsi="Meiryo UI" w:eastAsia="Meiryo UI"/>
        </w:rPr>
        <w:t>この展望台は</w:t>
      </w:r>
      <w:r>
        <w:rPr>
          <w:rFonts w:ascii="Meiryo UI" w:hAnsi="Meiryo UI" w:eastAsia="Meiryo UI"/>
        </w:rPr>
        <w:t>島原半島南部</w:t>
      </w:r>
      <w:r>
        <w:rPr>
          <w:rFonts w:ascii="Meiryo UI" w:hAnsi="Meiryo UI" w:eastAsia="Meiryo UI"/>
        </w:rPr>
        <w:t>に</w:t>
      </w:r>
      <w:r>
        <w:rPr>
          <w:rFonts w:ascii="Meiryo UI" w:hAnsi="Meiryo UI" w:eastAsia="Meiryo UI"/>
        </w:rPr>
        <w:t>面してい</w:t>
      </w:r>
      <w:r>
        <w:rPr>
          <w:rFonts w:ascii="Meiryo UI" w:hAnsi="Meiryo UI" w:eastAsia="Meiryo UI"/>
        </w:rPr>
        <w:t>ますが</w:t>
      </w:r>
      <w:r>
        <w:rPr>
          <w:rFonts w:ascii="Meiryo UI" w:hAnsi="Meiryo UI" w:eastAsia="Meiryo UI"/>
        </w:rPr>
        <w:t>、</w:t>
      </w:r>
      <w:r>
        <w:rPr>
          <w:rFonts w:ascii="Meiryo UI" w:hAnsi="Meiryo UI" w:eastAsia="Meiryo UI"/>
        </w:rPr>
        <w:t>晴れた日</w:t>
      </w:r>
      <w:r>
        <w:rPr>
          <w:rFonts w:ascii="Meiryo UI" w:hAnsi="Meiryo UI" w:eastAsia="Meiryo UI"/>
        </w:rPr>
        <w:t>には</w:t>
      </w:r>
      <w:r>
        <w:rPr>
          <w:rFonts w:ascii="Meiryo UI" w:hAnsi="Meiryo UI" w:eastAsia="Meiryo UI"/>
        </w:rPr>
        <w:t>遥か</w:t>
      </w:r>
      <w:r>
        <w:rPr>
          <w:rFonts w:ascii="Meiryo UI" w:hAnsi="Meiryo UI" w:eastAsia="Meiryo UI"/>
        </w:rPr>
        <w:t>遠く</w:t>
      </w:r>
      <w:r>
        <w:rPr>
          <w:rFonts w:ascii="Meiryo UI" w:hAnsi="Meiryo UI" w:eastAsia="Meiryo UI"/>
        </w:rPr>
        <w:t>東に</w:t>
      </w:r>
      <w:r>
        <w:rPr>
          <w:rFonts w:ascii="Meiryo UI" w:hAnsi="Meiryo UI" w:eastAsia="Meiryo UI"/>
        </w:rPr>
        <w:t>阿蘇山や熊本市街地などの</w:t>
      </w:r>
      <w:r>
        <w:rPr>
          <w:rFonts w:ascii="Meiryo UI" w:hAnsi="Meiryo UI" w:eastAsia="Meiryo UI"/>
        </w:rPr>
        <w:t>ランドマーク</w:t>
      </w:r>
      <w:r>
        <w:rPr>
          <w:rFonts w:ascii="Meiryo UI" w:hAnsi="Meiryo UI" w:eastAsia="Meiryo UI"/>
        </w:rPr>
        <w:t>を</w:t>
      </w:r>
      <w:r>
        <w:rPr>
          <w:rFonts w:ascii="Meiryo UI" w:hAnsi="Meiryo UI" w:eastAsia="Meiryo UI"/>
        </w:rPr>
        <w:t>望む</w:t>
      </w:r>
      <w:r>
        <w:rPr>
          <w:rFonts w:ascii="Meiryo UI" w:hAnsi="Meiryo UI" w:eastAsia="Meiryo UI"/>
        </w:rPr>
        <w:t>ことができます。</w:t>
      </w:r>
      <w:r>
        <w:rPr>
          <w:rFonts w:ascii="Meiryo UI" w:hAnsi="Meiryo UI" w:eastAsia="Meiryo UI"/>
        </w:rPr>
        <w:t>また、これらの山を囲む平原地帯は肥沃な土壌を有し、長</w:t>
      </w:r>
      <w:r>
        <w:rPr>
          <w:rFonts w:ascii="Meiryo UI" w:hAnsi="Meiryo UI" w:eastAsia="Meiryo UI"/>
        </w:rPr>
        <w:t>崎県内最大の農業地域となって</w:t>
      </w:r>
      <w:r>
        <w:rPr>
          <w:rFonts w:ascii="Meiryo UI" w:hAnsi="Meiryo UI" w:eastAsia="Meiryo UI"/>
        </w:rPr>
        <w:t>います。そして、その向こうに位置する有明海は</w:t>
      </w:r>
      <w:r>
        <w:rPr>
          <w:rFonts w:ascii="Meiryo UI" w:hAnsi="Meiryo UI" w:eastAsia="Meiryo UI"/>
        </w:rPr>
        <w:t>海流が早く魚に恵まれ、イルカ</w:t>
      </w:r>
      <w:r>
        <w:rPr>
          <w:rFonts w:ascii="Meiryo UI" w:hAnsi="Meiryo UI" w:eastAsia="Meiryo UI"/>
        </w:rPr>
        <w:t>たちにとってお</w:t>
      </w:r>
      <w:r>
        <w:rPr>
          <w:rFonts w:ascii="Meiryo UI" w:hAnsi="Meiryo UI" w:eastAsia="Meiryo UI"/>
        </w:rPr>
        <w:t>気に入りの遊び場</w:t>
      </w:r>
      <w:r>
        <w:rPr>
          <w:rFonts w:ascii="Meiryo UI" w:hAnsi="Meiryo UI" w:eastAsia="Meiryo UI"/>
        </w:rPr>
        <w:t>でもあります</w:t>
      </w:r>
      <w:r>
        <w:rPr>
          <w:rFonts w:ascii="Meiryo UI" w:hAnsi="Meiryo UI" w:eastAsia="Meiryo UI"/>
        </w:rPr>
        <w:t>。遠くには</w:t>
      </w:r>
      <w:r>
        <w:rPr>
          <w:rFonts w:ascii="Meiryo UI" w:hAnsi="Meiryo UI" w:eastAsia="Meiryo UI"/>
        </w:rPr>
        <w:t>、</w:t>
      </w:r>
      <w:r>
        <w:rPr>
          <w:rFonts w:ascii="Meiryo UI" w:hAnsi="Meiryo UI" w:eastAsia="Meiryo UI"/>
        </w:rPr>
        <w:t>雲仙天草国立公園の一部である天草諸島が</w:t>
      </w:r>
      <w:r>
        <w:rPr>
          <w:rFonts w:ascii="Meiryo UI" w:hAnsi="Meiryo UI" w:eastAsia="Meiryo UI"/>
        </w:rPr>
        <w:t>見えます</w:t>
      </w:r>
      <w:r>
        <w:rPr>
          <w:rFonts w:ascii="Meiryo UI" w:hAnsi="Meiryo UI" w:eastAsia="Meiryo UI"/>
        </w:rPr>
        <w:t>。</w:t>
      </w:r>
    </w:p>
    <w:p>
      <w:pPr>
        <w:ind w:firstLine="220"/>
      </w:pPr>
      <w:r>
        <w:rPr>
          <w:rFonts w:ascii="Meiryo UI" w:hAnsi="Meiryo UI" w:eastAsia="Meiryo UI"/>
        </w:rPr>
        <w:t>1637年、重い年貢</w:t>
      </w:r>
      <w:r>
        <w:rPr>
          <w:rFonts w:ascii="Meiryo UI" w:hAnsi="Meiryo UI" w:eastAsia="Meiryo UI"/>
        </w:rPr>
        <w:t>・キリシタン</w:t>
      </w:r>
      <w:r>
        <w:rPr>
          <w:rFonts w:ascii="Meiryo UI" w:hAnsi="Meiryo UI" w:eastAsia="Meiryo UI"/>
        </w:rPr>
        <w:t>迫害に不満を</w:t>
      </w:r>
      <w:r>
        <w:rPr>
          <w:rFonts w:ascii="Meiryo UI" w:hAnsi="Meiryo UI" w:eastAsia="Meiryo UI"/>
        </w:rPr>
        <w:t>募らせた</w:t>
      </w:r>
      <w:r>
        <w:rPr>
          <w:rFonts w:ascii="Meiryo UI" w:hAnsi="Meiryo UI" w:eastAsia="Meiryo UI"/>
        </w:rPr>
        <w:t>者たちが</w:t>
      </w:r>
      <w:r>
        <w:rPr>
          <w:rFonts w:ascii="Meiryo UI" w:hAnsi="Meiryo UI" w:eastAsia="Meiryo UI"/>
        </w:rPr>
        <w:t>一体となって</w:t>
      </w:r>
      <w:r>
        <w:rPr>
          <w:rFonts w:ascii="Meiryo UI" w:hAnsi="Meiryo UI" w:eastAsia="Meiryo UI"/>
        </w:rPr>
        <w:t>起こした島原の乱は、この</w:t>
      </w:r>
      <w:r>
        <w:rPr>
          <w:rFonts w:ascii="Meiryo UI" w:hAnsi="Meiryo UI" w:eastAsia="Meiryo UI"/>
        </w:rPr>
        <w:t>半島</w:t>
      </w:r>
      <w:r>
        <w:rPr>
          <w:rFonts w:ascii="Meiryo UI" w:hAnsi="Meiryo UI" w:eastAsia="Meiryo UI"/>
        </w:rPr>
        <w:t>から始</w:t>
      </w:r>
      <w:r>
        <w:rPr>
          <w:rFonts w:ascii="Meiryo UI" w:hAnsi="Meiryo UI" w:eastAsia="Meiryo UI"/>
        </w:rPr>
        <w:t>まりました。1638年4月15日、120,000人</w:t>
      </w:r>
      <w:r>
        <w:rPr>
          <w:rFonts w:ascii="Meiryo UI" w:hAnsi="Meiryo UI" w:eastAsia="Meiryo UI"/>
        </w:rPr>
        <w:t>以上の</w:t>
      </w:r>
      <w:r>
        <w:rPr>
          <w:rFonts w:ascii="Meiryo UI" w:hAnsi="Meiryo UI" w:eastAsia="Meiryo UI"/>
        </w:rPr>
        <w:t>幕府討伐軍が長期の包囲攻撃</w:t>
      </w:r>
      <w:r>
        <w:rPr>
          <w:rFonts w:ascii="Meiryo UI" w:hAnsi="Meiryo UI" w:eastAsia="Meiryo UI"/>
        </w:rPr>
        <w:t>を仕掛けると一揆</w:t>
      </w:r>
      <w:r>
        <w:rPr>
          <w:rFonts w:ascii="Meiryo UI" w:hAnsi="Meiryo UI" w:eastAsia="Meiryo UI"/>
        </w:rPr>
        <w:t>軍</w:t>
      </w:r>
      <w:r>
        <w:rPr>
          <w:rFonts w:ascii="Meiryo UI" w:hAnsi="Meiryo UI" w:eastAsia="Meiryo UI"/>
        </w:rPr>
        <w:t>は</w:t>
      </w:r>
      <w:r>
        <w:rPr>
          <w:rFonts w:ascii="Meiryo UI" w:hAnsi="Meiryo UI" w:eastAsia="Meiryo UI"/>
        </w:rPr>
        <w:t>制圧</w:t>
      </w:r>
      <w:r>
        <w:rPr>
          <w:rFonts w:ascii="Meiryo UI" w:hAnsi="Meiryo UI" w:eastAsia="Meiryo UI"/>
        </w:rPr>
        <w:t>され</w:t>
      </w:r>
      <w:r>
        <w:rPr>
          <w:rFonts w:ascii="Meiryo UI" w:hAnsi="Meiryo UI" w:eastAsia="Meiryo UI"/>
        </w:rPr>
        <w:t>、16歳の少年が先導した島原の乱は半島</w:t>
      </w:r>
      <w:r>
        <w:rPr>
          <w:rFonts w:ascii="Meiryo UI" w:hAnsi="Meiryo UI" w:eastAsia="Meiryo UI"/>
        </w:rPr>
        <w:t>の</w:t>
      </w:r>
      <w:r>
        <w:rPr>
          <w:rFonts w:ascii="Meiryo UI" w:hAnsi="Meiryo UI" w:eastAsia="Meiryo UI"/>
        </w:rPr>
        <w:t>南沿岸</w:t>
      </w:r>
      <w:r>
        <w:rPr>
          <w:rFonts w:ascii="Meiryo UI" w:hAnsi="Meiryo UI" w:eastAsia="Meiryo UI"/>
        </w:rPr>
        <w:t>部</w:t>
      </w:r>
      <w:r>
        <w:rPr>
          <w:rFonts w:ascii="Meiryo UI" w:hAnsi="Meiryo UI" w:eastAsia="Meiryo UI"/>
        </w:rPr>
        <w:t>に</w:t>
      </w:r>
      <w:r>
        <w:rPr>
          <w:rFonts w:ascii="Meiryo UI" w:hAnsi="Meiryo UI" w:eastAsia="Meiryo UI"/>
        </w:rPr>
        <w:t>あった</w:t>
      </w:r>
      <w:r>
        <w:rPr>
          <w:rFonts w:ascii="Meiryo UI" w:hAnsi="Meiryo UI" w:eastAsia="Meiryo UI"/>
        </w:rPr>
        <w:t xml:space="preserve">原城で終わりを遂げます。その後、 </w:t>
      </w:r>
      <w:r>
        <w:rPr>
          <w:rFonts w:ascii="Meiryo UI" w:hAnsi="Meiryo UI" w:eastAsia="Meiryo UI"/>
        </w:rPr>
        <w:t>一揆</w:t>
      </w:r>
      <w:r>
        <w:rPr>
          <w:rFonts w:ascii="Meiryo UI" w:hAnsi="Meiryo UI" w:eastAsia="Meiryo UI"/>
        </w:rPr>
        <w:t>軍とその支持者20,000人が斬首されました。島原の乱の後、幕府は</w:t>
      </w:r>
      <w:r>
        <w:rPr>
          <w:rFonts w:ascii="Meiryo UI" w:hAnsi="Meiryo UI" w:eastAsia="Meiryo UI"/>
        </w:rPr>
        <w:t>国外</w:t>
      </w:r>
      <w:r>
        <w:rPr>
          <w:rFonts w:ascii="Meiryo UI" w:hAnsi="Meiryo UI" w:eastAsia="Meiryo UI"/>
        </w:rPr>
        <w:t>との交流を</w:t>
      </w:r>
      <w:r>
        <w:rPr>
          <w:rFonts w:ascii="Meiryo UI" w:hAnsi="Meiryo UI" w:eastAsia="Meiryo UI"/>
        </w:rPr>
        <w:t>ほぼすべて</w:t>
      </w:r>
      <w:r>
        <w:rPr>
          <w:rFonts w:ascii="Meiryo UI" w:hAnsi="Meiryo UI" w:eastAsia="Meiryo UI"/>
        </w:rPr>
        <w:t>絶</w:t>
      </w:r>
      <w:r>
        <w:rPr>
          <w:rFonts w:ascii="Meiryo UI" w:hAnsi="Meiryo UI" w:eastAsia="Meiryo UI"/>
        </w:rPr>
        <w:t>ち、キリシタンに対する禁教策をさらに強化したことで</w:t>
      </w:r>
      <w:r>
        <w:rPr>
          <w:rFonts w:ascii="Meiryo UI" w:hAnsi="Meiryo UI" w:eastAsia="Meiryo UI"/>
        </w:rPr>
        <w:t>キリスト教は</w:t>
      </w:r>
      <w:r>
        <w:rPr>
          <w:rFonts w:ascii="Meiryo UI" w:hAnsi="Meiryo UI" w:eastAsia="Meiryo UI"/>
        </w:rPr>
        <w:t>闇に葬られました。</w:t>
      </w:r>
      <w:r>
        <w:rPr>
          <w:rFonts w:ascii="Meiryo UI" w:hAnsi="Meiryo UI" w:eastAsia="Meiryo UI"/>
        </w:rPr>
        <w:t>現在残っているのは</w:t>
      </w:r>
      <w:r>
        <w:rPr>
          <w:rFonts w:ascii="Meiryo UI" w:hAnsi="Meiryo UI" w:eastAsia="Meiryo UI"/>
        </w:rPr>
        <w:t>、</w:t>
      </w:r>
      <w:r>
        <w:rPr>
          <w:rFonts w:ascii="Meiryo UI" w:hAnsi="Meiryo UI" w:eastAsia="Meiryo UI"/>
        </w:rPr>
        <w:t>原城の史跡のみとなっています。</w:t>
      </w:r>
    </w:p>
    <w:p>
      <w:pPr>
        <w:ind w:firstLine="220"/>
      </w:pPr>
      <w:r>
        <w:rPr>
          <w:rFonts w:ascii="Meiryo UI" w:hAnsi="Meiryo UI" w:eastAsia="Meiryo UI"/>
        </w:rPr>
        <w:t>背後左側をみると</w:t>
      </w:r>
      <w:r>
        <w:rPr>
          <w:rFonts w:ascii="Meiryo UI" w:hAnsi="Meiryo UI" w:eastAsia="Meiryo UI"/>
        </w:rPr>
        <w:t>、この</w:t>
      </w:r>
      <w:r>
        <w:rPr>
          <w:rFonts w:ascii="Meiryo UI" w:hAnsi="Meiryo UI" w:eastAsia="Meiryo UI"/>
        </w:rPr>
        <w:t>連山</w:t>
      </w:r>
      <w:r>
        <w:rPr>
          <w:rFonts w:ascii="Meiryo UI" w:hAnsi="Meiryo UI" w:eastAsia="Meiryo UI"/>
        </w:rPr>
        <w:t>に新しく</w:t>
      </w:r>
      <w:r>
        <w:rPr>
          <w:rFonts w:ascii="Meiryo UI" w:hAnsi="Meiryo UI" w:eastAsia="Meiryo UI"/>
        </w:rPr>
        <w:t>仲間入りした、不毛の地表が目印の平成新山が見えます。</w:t>
      </w:r>
      <w:r>
        <w:rPr>
          <w:rFonts w:ascii="Meiryo UI" w:hAnsi="Meiryo UI" w:eastAsia="Meiryo UI"/>
        </w:rPr>
        <w:t>平成新山は</w:t>
      </w:r>
      <w:r>
        <w:rPr>
          <w:rFonts w:ascii="Meiryo UI" w:hAnsi="Meiryo UI" w:eastAsia="Meiryo UI"/>
        </w:rPr>
        <w:t>1</w:t>
      </w:r>
      <w:r>
        <w:rPr>
          <w:rFonts w:ascii="Meiryo UI" w:hAnsi="Meiryo UI" w:eastAsia="Meiryo UI"/>
        </w:rPr>
        <w:t>990年11月</w:t>
      </w:r>
      <w:r>
        <w:rPr>
          <w:rFonts w:ascii="Meiryo UI" w:hAnsi="Meiryo UI" w:eastAsia="Meiryo UI"/>
        </w:rPr>
        <w:t>に</w:t>
      </w:r>
      <w:r>
        <w:rPr>
          <w:rFonts w:ascii="Meiryo UI" w:hAnsi="Meiryo UI" w:eastAsia="Meiryo UI"/>
        </w:rPr>
        <w:t>始まった</w:t>
      </w:r>
      <w:r>
        <w:rPr>
          <w:rFonts w:ascii="Meiryo UI" w:hAnsi="Meiryo UI" w:eastAsia="Meiryo UI"/>
        </w:rPr>
        <w:t>近年の</w:t>
      </w:r>
      <w:r>
        <w:rPr>
          <w:rFonts w:ascii="Meiryo UI" w:hAnsi="Meiryo UI" w:eastAsia="Meiryo UI"/>
        </w:rPr>
        <w:t>噴火</w:t>
      </w:r>
      <w:r>
        <w:rPr>
          <w:rFonts w:ascii="Meiryo UI" w:hAnsi="Meiryo UI" w:eastAsia="Meiryo UI"/>
        </w:rPr>
        <w:t>により</w:t>
      </w:r>
      <w:r>
        <w:rPr>
          <w:rFonts w:ascii="Meiryo UI" w:hAnsi="Meiryo UI" w:eastAsia="Meiryo UI"/>
        </w:rPr>
        <w:t>形成された溶岩ドームで</w:t>
      </w:r>
      <w:r>
        <w:rPr>
          <w:rFonts w:ascii="Meiryo UI" w:hAnsi="Meiryo UI" w:eastAsia="Meiryo UI"/>
        </w:rPr>
        <w:t>、この噴火による火砕流は海にまで到達しました。ここは、その跡を眺める</w:t>
      </w:r>
      <w:r>
        <w:rPr>
          <w:rFonts w:ascii="Meiryo UI" w:hAnsi="Meiryo UI" w:eastAsia="Meiryo UI"/>
        </w:rPr>
        <w:t>の</w:t>
      </w:r>
      <w:r>
        <w:rPr>
          <w:rFonts w:ascii="Meiryo UI" w:hAnsi="Meiryo UI" w:eastAsia="Meiryo UI"/>
        </w:rPr>
        <w:t>に絶好のスポットとなっています。目を凝らすと、植物や木々が根を張り始めた箇所が緑に染まっているのが見えます。これは</w:t>
      </w:r>
      <w:r>
        <w:rPr>
          <w:rFonts w:ascii="Meiryo UI" w:hAnsi="Meiryo UI" w:eastAsia="Meiryo UI"/>
        </w:rPr>
        <w:t>山腹に</w:t>
      </w:r>
      <w:r>
        <w:rPr>
          <w:rFonts w:ascii="Meiryo UI" w:hAnsi="Meiryo UI" w:eastAsia="Meiryo UI"/>
        </w:rPr>
        <w:t>おける</w:t>
      </w:r>
      <w:r>
        <w:rPr>
          <w:rFonts w:ascii="Meiryo UI" w:hAnsi="Meiryo UI" w:eastAsia="Meiryo UI"/>
        </w:rPr>
        <w:t>森林再生</w:t>
      </w:r>
      <w:r>
        <w:rPr>
          <w:rFonts w:ascii="Meiryo UI" w:hAnsi="Meiryo UI" w:eastAsia="Meiryo UI"/>
        </w:rPr>
        <w:t>の兆しです。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