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普賢岳登山： 雲仙で登頂可能な最高峰</w:t>
      </w:r>
    </w:p>
    <w:p>
      <w:pPr/>
    </w:p>
    <w:p>
      <w:pPr/>
      <w:r>
        <w:rPr>
          <w:rFonts w:ascii="Meiryo UI" w:hAnsi="Meiryo UI" w:eastAsia="Meiryo UI"/>
        </w:rPr>
        <w:t>普賢岳</w:t>
      </w:r>
      <w:r>
        <w:rPr>
          <w:rFonts w:ascii="Meiryo UI" w:hAnsi="Meiryo UI" w:eastAsia="Meiryo UI"/>
        </w:rPr>
        <w:t>で登山を1日楽しみたい方には、</w:t>
      </w:r>
      <w:r>
        <w:rPr>
          <w:rFonts w:ascii="Meiryo UI" w:hAnsi="Meiryo UI" w:eastAsia="Meiryo UI"/>
        </w:rPr>
        <w:t>雲仙温泉</w:t>
      </w:r>
      <w:r>
        <w:rPr>
          <w:rFonts w:ascii="Meiryo UI" w:hAnsi="Meiryo UI" w:eastAsia="Meiryo UI"/>
        </w:rPr>
        <w:t>町から始まる</w:t>
      </w:r>
      <w:r>
        <w:rPr>
          <w:rFonts w:ascii="Meiryo UI" w:hAnsi="Meiryo UI" w:eastAsia="Meiryo UI"/>
        </w:rPr>
        <w:t>中級</w:t>
      </w:r>
      <w:r>
        <w:rPr>
          <w:rFonts w:ascii="Meiryo UI" w:hAnsi="Meiryo UI" w:eastAsia="Meiryo UI"/>
        </w:rPr>
        <w:t>〜</w:t>
      </w:r>
      <w:r>
        <w:rPr>
          <w:rFonts w:ascii="Meiryo UI" w:hAnsi="Meiryo UI" w:eastAsia="Meiryo UI"/>
        </w:rPr>
        <w:t>上級レベル</w:t>
      </w:r>
      <w:r>
        <w:rPr>
          <w:rFonts w:ascii="Meiryo UI" w:hAnsi="Meiryo UI" w:eastAsia="Meiryo UI"/>
        </w:rPr>
        <w:t>のハイキングコースがあります。また、短めのコースは</w:t>
      </w:r>
      <w:r>
        <w:rPr>
          <w:rFonts w:ascii="Meiryo UI" w:hAnsi="Meiryo UI" w:eastAsia="Meiryo UI"/>
        </w:rPr>
        <w:t>仁田峠</w:t>
      </w:r>
      <w:r>
        <w:rPr>
          <w:rFonts w:ascii="Meiryo UI" w:hAnsi="Meiryo UI" w:eastAsia="Meiryo UI"/>
        </w:rPr>
        <w:t>雲仙</w:t>
      </w:r>
      <w:r>
        <w:rPr>
          <w:rFonts w:ascii="Meiryo UI" w:hAnsi="Meiryo UI" w:eastAsia="Meiryo UI"/>
        </w:rPr>
        <w:t>ロープウェイ駅（1,080</w:t>
      </w:r>
      <w:r>
        <w:rPr>
          <w:rFonts w:ascii="Meiryo UI" w:hAnsi="Meiryo UI" w:eastAsia="Meiryo UI"/>
        </w:rPr>
        <w:t>m</w:t>
      </w:r>
      <w:r>
        <w:rPr>
          <w:rFonts w:ascii="Meiryo UI" w:hAnsi="Meiryo UI" w:eastAsia="Meiryo UI"/>
        </w:rPr>
        <w:t>）、または妙見岳</w:t>
      </w:r>
      <w:r>
        <w:rPr>
          <w:rFonts w:ascii="Meiryo UI" w:hAnsi="Meiryo UI" w:eastAsia="Meiryo UI"/>
        </w:rPr>
        <w:t>にある山頂</w:t>
      </w:r>
      <w:r>
        <w:rPr>
          <w:rFonts w:ascii="Meiryo UI" w:hAnsi="Meiryo UI" w:eastAsia="Meiryo UI"/>
        </w:rPr>
        <w:t>駅（1,333</w:t>
      </w:r>
      <w:r>
        <w:rPr>
          <w:rFonts w:ascii="Meiryo UI" w:hAnsi="Meiryo UI" w:eastAsia="Meiryo UI"/>
        </w:rPr>
        <w:t>m</w:t>
      </w:r>
      <w:r>
        <w:rPr>
          <w:rFonts w:ascii="Meiryo UI" w:hAnsi="Meiryo UI" w:eastAsia="Meiryo UI"/>
        </w:rPr>
        <w:t>）から始まりま</w:t>
      </w:r>
      <w:r>
        <w:rPr>
          <w:rFonts w:ascii="Meiryo UI" w:hAnsi="Meiryo UI" w:eastAsia="Meiryo UI"/>
        </w:rPr>
        <w:t>す。1990年の噴火でできた</w:t>
      </w:r>
      <w:r>
        <w:rPr>
          <w:rFonts w:ascii="Meiryo UI" w:hAnsi="Meiryo UI" w:eastAsia="Meiryo UI"/>
        </w:rPr>
        <w:t>、半島最高峰の平成新山</w:t>
      </w:r>
      <w:r>
        <w:rPr>
          <w:rFonts w:ascii="Meiryo UI" w:hAnsi="Meiryo UI" w:eastAsia="Meiryo UI"/>
        </w:rPr>
        <w:t>は、</w:t>
      </w:r>
      <w:r>
        <w:rPr>
          <w:rFonts w:ascii="Meiryo UI" w:hAnsi="Meiryo UI" w:eastAsia="Meiryo UI"/>
        </w:rPr>
        <w:t>未だ</w:t>
      </w:r>
      <w:r>
        <w:rPr>
          <w:rFonts w:ascii="Meiryo UI" w:hAnsi="Meiryo UI" w:eastAsia="Meiryo UI"/>
        </w:rPr>
        <w:t>登山者</w:t>
      </w:r>
      <w:r>
        <w:rPr>
          <w:rFonts w:ascii="Meiryo UI" w:hAnsi="Meiryo UI" w:eastAsia="Meiryo UI"/>
        </w:rPr>
        <w:t>立ち入り禁止となっていますが、</w:t>
      </w:r>
      <w:r>
        <w:rPr>
          <w:rFonts w:ascii="Meiryo UI" w:hAnsi="Meiryo UI" w:eastAsia="Meiryo UI"/>
        </w:rPr>
        <w:t>国見岳と普賢岳へのルートは通行可能で</w:t>
      </w:r>
      <w:r>
        <w:rPr>
          <w:rFonts w:ascii="Meiryo UI" w:hAnsi="Meiryo UI" w:eastAsia="Meiryo UI"/>
        </w:rPr>
        <w:t>す。この山</w:t>
      </w:r>
      <w:r>
        <w:rPr>
          <w:rFonts w:ascii="Meiryo UI" w:hAnsi="Meiryo UI" w:eastAsia="Meiryo UI"/>
        </w:rPr>
        <w:t>道</w:t>
      </w:r>
      <w:r>
        <w:rPr>
          <w:rFonts w:ascii="Meiryo UI" w:hAnsi="Meiryo UI" w:eastAsia="Meiryo UI"/>
        </w:rPr>
        <w:t>で</w:t>
      </w:r>
      <w:r>
        <w:rPr>
          <w:rFonts w:ascii="Meiryo UI" w:hAnsi="Meiryo UI" w:eastAsia="Meiryo UI"/>
        </w:rPr>
        <w:t>は狭い尾根を渡り、苔むした谷間を抜け、ゴツゴツした</w:t>
      </w:r>
      <w:r>
        <w:rPr>
          <w:rFonts w:ascii="Meiryo UI" w:hAnsi="Meiryo UI" w:eastAsia="Meiryo UI"/>
        </w:rPr>
        <w:t>石段</w:t>
      </w:r>
      <w:r>
        <w:rPr>
          <w:rFonts w:ascii="Meiryo UI" w:hAnsi="Meiryo UI" w:eastAsia="Meiryo UI"/>
        </w:rPr>
        <w:t>を上り下りし、洞穴</w:t>
      </w:r>
      <w:r>
        <w:rPr>
          <w:rFonts w:ascii="Meiryo UI" w:hAnsi="Meiryo UI" w:eastAsia="Meiryo UI"/>
        </w:rPr>
        <w:t>の口</w:t>
      </w:r>
      <w:r>
        <w:rPr>
          <w:rFonts w:ascii="Meiryo UI" w:hAnsi="Meiryo UI" w:eastAsia="Meiryo UI"/>
        </w:rPr>
        <w:t>や岩がゴロゴロしているドーム</w:t>
      </w:r>
      <w:r>
        <w:rPr>
          <w:rFonts w:ascii="Meiryo UI" w:hAnsi="Meiryo UI" w:eastAsia="Meiryo UI"/>
        </w:rPr>
        <w:t>の横を通ったりと、変</w:t>
      </w:r>
      <w:r>
        <w:rPr>
          <w:rFonts w:ascii="Meiryo UI" w:hAnsi="Meiryo UI" w:eastAsia="Meiryo UI"/>
        </w:rPr>
        <w:t>化に富ん</w:t>
      </w:r>
      <w:r>
        <w:rPr>
          <w:rFonts w:ascii="Meiryo UI" w:hAnsi="Meiryo UI" w:eastAsia="Meiryo UI"/>
        </w:rPr>
        <w:t>だ地形を楽しめます</w:t>
      </w:r>
      <w:r>
        <w:rPr>
          <w:rFonts w:ascii="Meiryo UI" w:hAnsi="Meiryo UI" w:eastAsia="Meiryo UI"/>
        </w:rPr>
        <w:t>。</w:t>
      </w:r>
      <w:r>
        <w:rPr>
          <w:rFonts w:ascii="Meiryo UI" w:hAnsi="Meiryo UI" w:eastAsia="Meiryo UI"/>
        </w:rPr>
        <w:t>中には、</w:t>
      </w:r>
      <w:r>
        <w:rPr>
          <w:rFonts w:ascii="Meiryo UI" w:hAnsi="Meiryo UI" w:eastAsia="Meiryo UI"/>
        </w:rPr>
        <w:t>みんなに愛される宮崎駿のアニメに出て</w:t>
      </w:r>
      <w:r>
        <w:rPr>
          <w:rFonts w:ascii="Meiryo UI" w:hAnsi="Meiryo UI" w:eastAsia="Meiryo UI"/>
        </w:rPr>
        <w:t>きそうな景色から</w:t>
      </w:r>
      <w:r>
        <w:rPr>
          <w:rFonts w:ascii="Meiryo UI" w:hAnsi="Meiryo UI" w:eastAsia="Meiryo UI"/>
        </w:rPr>
        <w:t>「ジブリワールド」とでも呼べそうな</w:t>
      </w:r>
      <w:r>
        <w:rPr>
          <w:rFonts w:ascii="Meiryo UI" w:hAnsi="Meiryo UI" w:eastAsia="Meiryo UI"/>
        </w:rPr>
        <w:t>スポットもあります</w:t>
      </w:r>
      <w:r>
        <w:rPr>
          <w:rFonts w:ascii="Meiryo UI" w:hAnsi="Meiryo UI" w:eastAsia="Meiryo UI"/>
        </w:rPr>
        <w:t>。</w:t>
      </w:r>
    </w:p>
    <w:p>
      <w:pPr/>
    </w:p>
    <w:p>
      <w:pPr/>
      <w:r>
        <w:rPr>
          <w:rFonts w:ascii="Meiryo UI" w:hAnsi="Meiryo UI" w:eastAsia="Meiryo UI"/>
          <w:b/>
        </w:rPr>
        <w:t>広大な</w:t>
      </w:r>
      <w:r>
        <w:rPr>
          <w:rFonts w:ascii="Meiryo UI" w:hAnsi="Meiryo UI" w:eastAsia="Meiryo UI"/>
          <w:b/>
        </w:rPr>
        <w:t>景色</w:t>
      </w:r>
      <w:r>
        <w:rPr>
          <w:rFonts w:ascii="Meiryo UI" w:hAnsi="Meiryo UI" w:eastAsia="Meiryo UI"/>
          <w:b/>
        </w:rPr>
        <w:t>と火山岩層</w:t>
      </w:r>
    </w:p>
    <w:p>
      <w:pPr/>
      <w:r>
        <w:rPr>
          <w:rFonts w:ascii="Meiryo UI" w:hAnsi="Meiryo UI" w:eastAsia="Meiryo UI"/>
        </w:rPr>
        <w:t>高地では天候が非常に変わりやすく、山々の頂きはしばしば</w:t>
      </w:r>
      <w:r>
        <w:rPr>
          <w:rFonts w:ascii="Meiryo UI" w:hAnsi="Meiryo UI" w:eastAsia="Meiryo UI"/>
        </w:rPr>
        <w:t>濃霧の壁</w:t>
      </w:r>
      <w:r>
        <w:rPr>
          <w:rFonts w:ascii="Meiryo UI" w:hAnsi="Meiryo UI" w:eastAsia="Meiryo UI"/>
        </w:rPr>
        <w:t>に</w:t>
      </w:r>
      <w:r>
        <w:rPr>
          <w:rFonts w:ascii="Meiryo UI" w:hAnsi="Meiryo UI" w:eastAsia="Meiryo UI"/>
        </w:rPr>
        <w:t>飲まれ</w:t>
      </w:r>
      <w:r>
        <w:rPr>
          <w:rFonts w:ascii="Meiryo UI" w:hAnsi="Meiryo UI" w:eastAsia="Meiryo UI"/>
        </w:rPr>
        <w:t>視界</w:t>
      </w:r>
      <w:r>
        <w:rPr>
          <w:rFonts w:ascii="Meiryo UI" w:hAnsi="Meiryo UI" w:eastAsia="Meiryo UI"/>
        </w:rPr>
        <w:t>が</w:t>
      </w:r>
      <w:r>
        <w:rPr>
          <w:rFonts w:ascii="Meiryo UI" w:hAnsi="Meiryo UI" w:eastAsia="Meiryo UI"/>
        </w:rPr>
        <w:t>妨げ</w:t>
      </w:r>
      <w:r>
        <w:rPr>
          <w:rFonts w:ascii="Meiryo UI" w:hAnsi="Meiryo UI" w:eastAsia="Meiryo UI"/>
        </w:rPr>
        <w:t>られ</w:t>
      </w:r>
      <w:r>
        <w:rPr>
          <w:rFonts w:ascii="Meiryo UI" w:hAnsi="Meiryo UI" w:eastAsia="Meiryo UI"/>
        </w:rPr>
        <w:t>ますが、晴れていれば道中の景色は壮観です。</w:t>
      </w:r>
      <w:r>
        <w:rPr>
          <w:rFonts w:ascii="Meiryo UI" w:hAnsi="Meiryo UI" w:eastAsia="Meiryo UI"/>
        </w:rPr>
        <w:t>間近に見る</w:t>
      </w:r>
      <w:r>
        <w:rPr>
          <w:rFonts w:ascii="Meiryo UI" w:hAnsi="Meiryo UI" w:eastAsia="Meiryo UI"/>
        </w:rPr>
        <w:t>溶岩ドーム</w:t>
      </w:r>
      <w:r>
        <w:rPr>
          <w:rFonts w:ascii="Meiryo UI" w:hAnsi="Meiryo UI" w:eastAsia="Meiryo UI"/>
        </w:rPr>
        <w:t>の姿は圧巻で、見どころの一つとなっています</w:t>
      </w:r>
      <w:r>
        <w:rPr>
          <w:rFonts w:ascii="Meiryo UI" w:hAnsi="Meiryo UI" w:eastAsia="Meiryo UI"/>
        </w:rPr>
        <w:t>。</w:t>
      </w:r>
      <w:r>
        <w:rPr>
          <w:rFonts w:ascii="Meiryo UI" w:hAnsi="Meiryo UI" w:eastAsia="Meiryo UI"/>
        </w:rPr>
        <w:t>かつて溶岩洞窟とつながっており、</w:t>
      </w:r>
      <w:r>
        <w:rPr>
          <w:rFonts w:ascii="Meiryo UI" w:hAnsi="Meiryo UI" w:eastAsia="Meiryo UI"/>
        </w:rPr>
        <w:t>明治時代（1868</w:t>
      </w:r>
      <w:r>
        <w:rPr>
          <w:rFonts w:ascii="Meiryo UI" w:hAnsi="Meiryo UI" w:eastAsia="Meiryo UI"/>
        </w:rPr>
        <w:t>〜</w:t>
      </w:r>
      <w:r>
        <w:rPr>
          <w:rFonts w:ascii="Meiryo UI" w:hAnsi="Meiryo UI" w:eastAsia="Meiryo UI"/>
        </w:rPr>
        <w:t>1912年）に</w:t>
      </w:r>
      <w:r>
        <w:rPr>
          <w:rFonts w:ascii="Meiryo UI" w:hAnsi="Meiryo UI" w:eastAsia="Meiryo UI"/>
        </w:rPr>
        <w:t>は</w:t>
      </w:r>
      <w:r>
        <w:rPr>
          <w:rFonts w:ascii="Meiryo UI" w:hAnsi="Meiryo UI" w:eastAsia="Meiryo UI"/>
        </w:rPr>
        <w:t>蚕種の保管に使われていた</w:t>
      </w:r>
      <w:r>
        <w:rPr>
          <w:rFonts w:ascii="Meiryo UI" w:hAnsi="Meiryo UI" w:eastAsia="Meiryo UI"/>
        </w:rPr>
        <w:t>石造建物</w:t>
      </w:r>
      <w:r>
        <w:rPr>
          <w:rFonts w:ascii="Meiryo UI" w:hAnsi="Meiryo UI" w:eastAsia="Meiryo UI"/>
        </w:rPr>
        <w:t>の廃墟</w:t>
      </w:r>
      <w:r>
        <w:rPr>
          <w:rFonts w:ascii="Meiryo UI" w:hAnsi="Meiryo UI" w:eastAsia="Meiryo UI"/>
        </w:rPr>
        <w:t>も要チェックです</w:t>
      </w:r>
      <w:r>
        <w:rPr>
          <w:rFonts w:ascii="Meiryo UI" w:hAnsi="Meiryo UI" w:eastAsia="Meiryo UI"/>
        </w:rPr>
        <w:t>。</w:t>
      </w:r>
      <w:r>
        <w:rPr>
          <w:rFonts w:ascii="Meiryo UI" w:hAnsi="Meiryo UI" w:eastAsia="Meiryo UI"/>
        </w:rPr>
        <w:t>また、これに負けないほど興味深いのが、あちこちにみられる不思議な形の火山岩層や地形です。これには、最近の噴火で放出された、表面のひび割れた石ころ、別名「</w:t>
      </w:r>
      <w:r>
        <w:rPr>
          <w:rFonts w:ascii="Meiryo UI" w:hAnsi="Meiryo UI" w:eastAsia="Meiryo UI"/>
        </w:rPr>
        <w:t>パン皮状火山弾」</w:t>
      </w:r>
      <w:r>
        <w:rPr>
          <w:rFonts w:ascii="Meiryo UI" w:hAnsi="Meiryo UI" w:eastAsia="Meiryo UI"/>
        </w:rPr>
        <w:t>も含まれます。</w:t>
      </w:r>
      <w:r>
        <w:rPr>
          <w:rFonts w:ascii="Meiryo UI" w:hAnsi="Meiryo UI" w:eastAsia="Meiryo UI"/>
        </w:rPr>
        <w:t>標高1,359mの</w:t>
      </w:r>
      <w:r>
        <w:rPr>
          <w:rFonts w:ascii="Meiryo UI" w:hAnsi="Meiryo UI" w:eastAsia="Meiryo UI"/>
        </w:rPr>
        <w:t>普賢岳の</w:t>
      </w:r>
      <w:r>
        <w:rPr>
          <w:rFonts w:ascii="Meiryo UI" w:hAnsi="Meiryo UI" w:eastAsia="Meiryo UI"/>
        </w:rPr>
        <w:t>山頂に</w:t>
      </w:r>
      <w:r>
        <w:rPr>
          <w:rFonts w:ascii="Meiryo UI" w:hAnsi="Meiryo UI" w:eastAsia="Meiryo UI"/>
        </w:rPr>
        <w:t>は、岩石の露頭があちこちにあり、写真映え抜群です。登山者は、晴れた日には遠く阿蘇山まで広がる景色を一望することができます。時には、はるか</w:t>
      </w:r>
      <w:r>
        <w:rPr>
          <w:rFonts w:ascii="Meiryo UI" w:hAnsi="Meiryo UI" w:eastAsia="Meiryo UI"/>
        </w:rPr>
        <w:t>140</w:t>
      </w:r>
      <w:r>
        <w:rPr>
          <w:rFonts w:ascii="Meiryo UI" w:hAnsi="Meiryo UI" w:eastAsia="Meiryo UI"/>
        </w:rPr>
        <w:t>何k</w:t>
      </w:r>
      <w:r>
        <w:rPr>
          <w:rFonts w:ascii="Meiryo UI" w:hAnsi="Meiryo UI" w:eastAsia="Meiryo UI"/>
        </w:rPr>
        <w:t>m</w:t>
      </w:r>
      <w:r>
        <w:rPr>
          <w:rFonts w:ascii="Meiryo UI" w:hAnsi="Meiryo UI" w:eastAsia="Meiryo UI"/>
        </w:rPr>
        <w:t>離れた鹿児島の桜島まで見渡せることも！</w:t>
      </w:r>
    </w:p>
    <w:p>
      <w:pPr>
        <w:ind w:firstLine="220"/>
      </w:pPr>
      <w:r>
        <w:rPr>
          <w:rFonts w:ascii="Meiryo UI" w:hAnsi="Meiryo UI" w:eastAsia="Meiryo UI"/>
        </w:rPr>
        <w:t>ロープウェイの山頂側の駅から普賢岳まで登り、ロープウェイの山麓側の駅まで戻るルートにかかる時間は</w:t>
      </w:r>
      <w:r>
        <w:rPr>
          <w:rFonts w:ascii="Meiryo UI" w:hAnsi="Meiryo UI" w:eastAsia="Meiryo UI"/>
        </w:rPr>
        <w:t>3</w:t>
      </w:r>
      <w:r>
        <w:rPr>
          <w:rFonts w:ascii="Meiryo UI" w:hAnsi="Meiryo UI" w:eastAsia="Meiryo UI"/>
        </w:rPr>
        <w:t>〜</w:t>
      </w:r>
      <w:r>
        <w:rPr>
          <w:rFonts w:ascii="Meiryo UI" w:hAnsi="Meiryo UI" w:eastAsia="Meiryo UI"/>
        </w:rPr>
        <w:t>4時間</w:t>
      </w:r>
      <w:r>
        <w:rPr>
          <w:rFonts w:ascii="Meiryo UI" w:hAnsi="Meiryo UI" w:eastAsia="Meiryo UI"/>
        </w:rPr>
        <w:t>です</w:t>
      </w:r>
      <w:r>
        <w:rPr>
          <w:rFonts w:ascii="Meiryo UI" w:hAnsi="Meiryo UI" w:eastAsia="Meiryo UI"/>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