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>妙見岳展望台</w:t>
      </w:r>
    </w:p>
    <w:p>
      <w:pPr/>
    </w:p>
    <w:p>
      <w:pPr/>
      <w:r>
        <w:rPr>
          <w:rFonts w:ascii="Meiryo UI" w:hAnsi="Meiryo UI" w:eastAsia="Meiryo UI"/>
        </w:rPr>
        <w:t>今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妙見岳</w:t>
      </w:r>
      <w:r>
        <w:rPr>
          <w:rFonts w:ascii="Meiryo UI" w:hAnsi="Meiryo UI" w:eastAsia="Meiryo UI"/>
        </w:rPr>
        <w:t>で一二を争う高さを誇る場所に立っています。ここからは、ほぼ半島全体を見渡すことができます。また、</w:t>
      </w:r>
      <w:r>
        <w:rPr>
          <w:rFonts w:ascii="Meiryo UI" w:hAnsi="Meiryo UI" w:eastAsia="Meiryo UI"/>
        </w:rPr>
        <w:t>北東方向</w:t>
      </w:r>
      <w:r>
        <w:rPr>
          <w:rFonts w:ascii="Meiryo UI" w:hAnsi="Meiryo UI" w:eastAsia="Meiryo UI"/>
        </w:rPr>
        <w:t>で最も近い山は普賢岳で、通常そのゴツゴツした山頂への</w:t>
      </w:r>
      <w:r>
        <w:rPr>
          <w:rFonts w:ascii="Meiryo UI" w:hAnsi="Meiryo UI" w:eastAsia="Meiryo UI"/>
        </w:rPr>
        <w:t>登頂成功を祝う登山者たちの</w:t>
      </w:r>
      <w:r>
        <w:rPr>
          <w:rFonts w:ascii="Meiryo UI" w:hAnsi="Meiryo UI" w:eastAsia="Meiryo UI"/>
        </w:rPr>
        <w:t>輪郭が見えます。</w:t>
      </w:r>
      <w:r>
        <w:rPr>
          <w:rFonts w:ascii="Meiryo UI" w:hAnsi="Meiryo UI" w:eastAsia="Meiryo UI"/>
        </w:rPr>
        <w:t>その向こうに見えるのが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普賢岳の中腹からの噴火でできた</w:t>
      </w:r>
      <w:r>
        <w:rPr>
          <w:rFonts w:ascii="Meiryo UI" w:hAnsi="Meiryo UI" w:eastAsia="Meiryo UI"/>
        </w:rPr>
        <w:t>不毛の溶岩ドーム、</w:t>
      </w:r>
      <w:r>
        <w:rPr>
          <w:rFonts w:ascii="Meiryo UI" w:hAnsi="Meiryo UI" w:eastAsia="Meiryo UI"/>
        </w:rPr>
        <w:t>平成新山で</w:t>
      </w:r>
      <w:r>
        <w:rPr>
          <w:rFonts w:ascii="Meiryo UI" w:hAnsi="Meiryo UI" w:eastAsia="Meiryo UI"/>
        </w:rPr>
        <w:t>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そして、</w:t>
      </w:r>
      <w:r>
        <w:rPr>
          <w:rFonts w:ascii="Meiryo UI" w:hAnsi="Meiryo UI" w:eastAsia="Meiryo UI"/>
        </w:rPr>
        <w:t>遠く</w:t>
      </w:r>
      <w:r>
        <w:rPr>
          <w:rFonts w:ascii="Meiryo UI" w:hAnsi="Meiryo UI" w:eastAsia="Meiryo UI"/>
        </w:rPr>
        <w:t>東</w:t>
      </w:r>
      <w:r>
        <w:rPr>
          <w:rFonts w:ascii="Meiryo UI" w:hAnsi="Meiryo UI" w:eastAsia="Meiryo UI"/>
        </w:rPr>
        <w:t>の方に見えるのが橘湾</w:t>
      </w:r>
      <w:r>
        <w:rPr>
          <w:rFonts w:ascii="Meiryo UI" w:hAnsi="Meiryo UI" w:eastAsia="Meiryo UI"/>
        </w:rPr>
        <w:t>です。</w:t>
      </w:r>
      <w:r>
        <w:rPr>
          <w:rFonts w:ascii="Meiryo UI" w:hAnsi="Meiryo UI" w:eastAsia="Meiryo UI"/>
        </w:rPr>
        <w:t>南東方向には、人気の温泉街雲仙温泉と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地元のゴルフ場が見えるはず。その向こうには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湾</w:t>
      </w:r>
      <w:r>
        <w:rPr>
          <w:rFonts w:ascii="Meiryo UI" w:hAnsi="Meiryo UI" w:eastAsia="Meiryo UI"/>
        </w:rPr>
        <w:t>に面した</w:t>
      </w:r>
      <w:r>
        <w:rPr>
          <w:rFonts w:ascii="Meiryo UI" w:hAnsi="Meiryo UI" w:eastAsia="Meiryo UI"/>
        </w:rPr>
        <w:t>もう一つの温泉街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小浜町があります。</w:t>
      </w:r>
      <w:r>
        <w:rPr>
          <w:rFonts w:ascii="Meiryo UI" w:hAnsi="Meiryo UI" w:eastAsia="Meiryo UI"/>
        </w:rPr>
        <w:t>そして</w:t>
      </w:r>
      <w:r>
        <w:rPr>
          <w:rFonts w:ascii="Meiryo UI" w:hAnsi="Meiryo UI" w:eastAsia="Meiryo UI"/>
        </w:rPr>
        <w:t>真南にあるのが、</w:t>
      </w:r>
      <w:r>
        <w:rPr>
          <w:rFonts w:ascii="Meiryo UI" w:hAnsi="Meiryo UI" w:eastAsia="Meiryo UI"/>
        </w:rPr>
        <w:t>やはり人</w:t>
      </w:r>
      <w:r>
        <w:rPr>
          <w:rFonts w:ascii="Meiryo UI" w:hAnsi="Meiryo UI" w:eastAsia="Meiryo UI"/>
        </w:rPr>
        <w:t>気のトレッキング</w:t>
      </w:r>
      <w:r>
        <w:rPr>
          <w:rFonts w:ascii="Meiryo UI" w:hAnsi="Meiryo UI" w:eastAsia="Meiryo UI"/>
        </w:rPr>
        <w:t>スポット、</w:t>
      </w:r>
      <w:r>
        <w:rPr>
          <w:rFonts w:ascii="Meiryo UI" w:hAnsi="Meiryo UI" w:eastAsia="Meiryo UI"/>
        </w:rPr>
        <w:t>高岩山です。快晴の日には、はるか東に</w:t>
      </w:r>
      <w:r>
        <w:rPr>
          <w:rFonts w:ascii="Meiryo UI" w:hAnsi="Meiryo UI" w:eastAsia="Meiryo UI"/>
        </w:rPr>
        <w:t>熊本</w:t>
      </w:r>
      <w:r>
        <w:rPr>
          <w:rFonts w:ascii="Meiryo UI" w:hAnsi="Meiryo UI" w:eastAsia="Meiryo UI"/>
        </w:rPr>
        <w:t>市（40</w:t>
      </w:r>
      <w:r>
        <w:rPr>
          <w:rFonts w:ascii="Meiryo UI" w:hAnsi="Meiryo UI" w:eastAsia="Meiryo UI"/>
        </w:rPr>
        <w:t>k</w:t>
      </w:r>
      <w:r>
        <w:rPr>
          <w:rFonts w:ascii="Meiryo UI" w:hAnsi="Meiryo UI" w:eastAsia="Meiryo UI"/>
        </w:rPr>
        <w:t>m先）や、</w:t>
      </w:r>
      <w:r>
        <w:rPr>
          <w:rFonts w:ascii="Meiryo UI" w:hAnsi="Meiryo UI" w:eastAsia="Meiryo UI"/>
        </w:rPr>
        <w:t>これまた有名な</w:t>
      </w:r>
      <w:r>
        <w:rPr>
          <w:rFonts w:ascii="Meiryo UI" w:hAnsi="Meiryo UI" w:eastAsia="Meiryo UI"/>
        </w:rPr>
        <w:t>火山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阿蘇山（80</w:t>
      </w:r>
      <w:r>
        <w:rPr>
          <w:rFonts w:ascii="Meiryo UI" w:hAnsi="Meiryo UI" w:eastAsia="Meiryo UI"/>
        </w:rPr>
        <w:t>k</w:t>
      </w:r>
      <w:r>
        <w:rPr>
          <w:rFonts w:ascii="Meiryo UI" w:hAnsi="Meiryo UI" w:eastAsia="Meiryo UI"/>
        </w:rPr>
        <w:t>m</w:t>
      </w:r>
      <w:r>
        <w:rPr>
          <w:rFonts w:ascii="Meiryo UI" w:hAnsi="Meiryo UI" w:eastAsia="Meiryo UI"/>
        </w:rPr>
        <w:t>近く</w:t>
      </w:r>
      <w:r>
        <w:rPr>
          <w:rFonts w:ascii="Meiryo UI" w:hAnsi="Meiryo UI" w:eastAsia="Meiryo UI"/>
        </w:rPr>
        <w:t>先）が見えます。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